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63FA89" w14:textId="77777777" w:rsidR="002C131C" w:rsidRPr="002C131C" w:rsidRDefault="00465767" w:rsidP="002C131C">
      <w:pPr>
        <w:pStyle w:val="NoSpacing"/>
        <w:jc w:val="center"/>
        <w:rPr>
          <w:b/>
          <w:sz w:val="28"/>
        </w:rPr>
      </w:pPr>
      <w:r w:rsidRPr="0083491E">
        <w:rPr>
          <w:b/>
          <w:noProof/>
          <w:sz w:val="28"/>
          <w:szCs w:val="28"/>
          <w:lang w:val="en-AU" w:eastAsia="en-AU"/>
        </w:rPr>
        <mc:AlternateContent>
          <mc:Choice Requires="wps">
            <w:drawing>
              <wp:anchor distT="45720" distB="45720" distL="114300" distR="114300" simplePos="0" relativeHeight="251772928" behindDoc="0" locked="0" layoutInCell="1" allowOverlap="1" wp14:anchorId="148E14F8" wp14:editId="29C734FA">
                <wp:simplePos x="0" y="0"/>
                <wp:positionH relativeFrom="column">
                  <wp:posOffset>5769610</wp:posOffset>
                </wp:positionH>
                <wp:positionV relativeFrom="paragraph">
                  <wp:posOffset>180931</wp:posOffset>
                </wp:positionV>
                <wp:extent cx="420370" cy="210185"/>
                <wp:effectExtent l="0" t="0" r="17780" b="18415"/>
                <wp:wrapSquare wrapText="bothSides"/>
                <wp:docPr id="25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370" cy="210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738372" w14:textId="77777777" w:rsidR="00465767" w:rsidRPr="00305A05" w:rsidRDefault="00465767" w:rsidP="00465767">
                            <w:pPr>
                              <w:pStyle w:val="NoSpacing"/>
                              <w:rPr>
                                <w:i/>
                                <w:color w:val="0070C0"/>
                              </w:rPr>
                            </w:pPr>
                            <w:permStart w:id="396166534" w:edGrp="everyone"/>
                            <w:r>
                              <w:t xml:space="preserve">     </w:t>
                            </w:r>
                            <w:proofErr w:type="spellStart"/>
                            <w:proofErr w:type="gramStart"/>
                            <w:r>
                              <w:t>esgggff</w:t>
                            </w:r>
                            <w:proofErr w:type="spellEnd"/>
                            <w:r>
                              <w:t xml:space="preserve">  </w:t>
                            </w:r>
                            <w:proofErr w:type="spellStart"/>
                            <w:r>
                              <w:t>dfggggfffffggggggg</w:t>
                            </w:r>
                            <w:proofErr w:type="spellEnd"/>
                            <w:proofErr w:type="gramEnd"/>
                            <w:r>
                              <w:t xml:space="preserve">    </w:t>
                            </w:r>
                            <w:permEnd w:id="396166534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8E14F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54.3pt;margin-top:14.25pt;width:33.1pt;height:16.55pt;z-index:251772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">
                <v:textbox>
                  <w:txbxContent>
                    <w:p w14:paraId="3C738372" w14:textId="77777777" w:rsidR="00465767" w:rsidRPr="00305A05" w:rsidRDefault="00465767" w:rsidP="00465767">
                      <w:pPr>
                        <w:pStyle w:val="NoSpacing"/>
                        <w:rPr>
                          <w:i/>
                          <w:color w:val="0070C0"/>
                        </w:rPr>
                      </w:pPr>
                      <w:permStart w:id="396166534" w:edGrp="everyone"/>
                      <w:r>
                        <w:t xml:space="preserve">     </w:t>
                      </w:r>
                      <w:proofErr w:type="spellStart"/>
                      <w:proofErr w:type="gramStart"/>
                      <w:r>
                        <w:t>esgggff</w:t>
                      </w:r>
                      <w:proofErr w:type="spellEnd"/>
                      <w:r>
                        <w:t xml:space="preserve">  </w:t>
                      </w:r>
                      <w:proofErr w:type="spellStart"/>
                      <w:r>
                        <w:t>dfggggfffffggggggg</w:t>
                      </w:r>
                      <w:proofErr w:type="spellEnd"/>
                      <w:proofErr w:type="gramEnd"/>
                      <w:r>
                        <w:t xml:space="preserve">    </w:t>
                      </w:r>
                      <w:permEnd w:id="396166534"/>
                    </w:p>
                  </w:txbxContent>
                </v:textbox>
                <w10:wrap type="square"/>
              </v:shape>
            </w:pict>
          </mc:Fallback>
        </mc:AlternateContent>
      </w:r>
      <w:r w:rsidR="002C131C" w:rsidRPr="002C131C">
        <w:rPr>
          <w:b/>
          <w:sz w:val="28"/>
        </w:rPr>
        <w:t>UTURN193 REFERRAL FORM</w:t>
      </w:r>
    </w:p>
    <w:p w14:paraId="3F8F1DCE" w14:textId="77777777" w:rsidR="003159CE" w:rsidRPr="00E24D85" w:rsidRDefault="00465767" w:rsidP="008C4A42">
      <w:pPr>
        <w:pStyle w:val="NoSpacing"/>
        <w:rPr>
          <w:sz w:val="21"/>
        </w:rPr>
      </w:pPr>
      <w:r w:rsidRPr="0083491E">
        <w:rPr>
          <w:b/>
          <w:noProof/>
          <w:sz w:val="28"/>
          <w:szCs w:val="28"/>
          <w:lang w:val="en-AU" w:eastAsia="en-AU"/>
        </w:rPr>
        <mc:AlternateContent>
          <mc:Choice Requires="wps">
            <w:drawing>
              <wp:anchor distT="45720" distB="45720" distL="114300" distR="114300" simplePos="0" relativeHeight="251774976" behindDoc="0" locked="0" layoutInCell="1" allowOverlap="1" wp14:anchorId="5A482E37" wp14:editId="1E21D431">
                <wp:simplePos x="0" y="0"/>
                <wp:positionH relativeFrom="column">
                  <wp:posOffset>5770180</wp:posOffset>
                </wp:positionH>
                <wp:positionV relativeFrom="paragraph">
                  <wp:posOffset>165450</wp:posOffset>
                </wp:positionV>
                <wp:extent cx="420370" cy="210185"/>
                <wp:effectExtent l="0" t="0" r="17780" b="18415"/>
                <wp:wrapSquare wrapText="bothSides"/>
                <wp:docPr id="25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370" cy="210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12BAB2" w14:textId="77777777" w:rsidR="00465767" w:rsidRPr="00305A05" w:rsidRDefault="00465767" w:rsidP="00465767">
                            <w:pPr>
                              <w:pStyle w:val="NoSpacing"/>
                              <w:rPr>
                                <w:i/>
                                <w:color w:val="0070C0"/>
                              </w:rPr>
                            </w:pPr>
                            <w:permStart w:id="1544625742" w:edGrp="everyone"/>
                            <w:r>
                              <w:t xml:space="preserve">     </w:t>
                            </w:r>
                            <w:proofErr w:type="spellStart"/>
                            <w:proofErr w:type="gramStart"/>
                            <w:r>
                              <w:t>esgggff</w:t>
                            </w:r>
                            <w:proofErr w:type="spellEnd"/>
                            <w:r>
                              <w:t xml:space="preserve">  </w:t>
                            </w:r>
                            <w:proofErr w:type="spellStart"/>
                            <w:r>
                              <w:t>dfggggfffffggggggg</w:t>
                            </w:r>
                            <w:proofErr w:type="spellEnd"/>
                            <w:proofErr w:type="gramEnd"/>
                            <w:r>
                              <w:t xml:space="preserve">    </w:t>
                            </w:r>
                            <w:permEnd w:id="1544625742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482E37" id="_x0000_s1027" type="#_x0000_t202" style="position:absolute;margin-left:454.35pt;margin-top:13.05pt;width:33.1pt;height:16.55pt;z-index:2517749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">
                <v:textbox>
                  <w:txbxContent>
                    <w:p w14:paraId="6212BAB2" w14:textId="77777777" w:rsidR="00465767" w:rsidRPr="00305A05" w:rsidRDefault="00465767" w:rsidP="00465767">
                      <w:pPr>
                        <w:pStyle w:val="NoSpacing"/>
                        <w:rPr>
                          <w:i/>
                          <w:color w:val="0070C0"/>
                        </w:rPr>
                      </w:pPr>
                      <w:permStart w:id="1544625742" w:edGrp="everyone"/>
                      <w:r>
                        <w:t xml:space="preserve">     </w:t>
                      </w:r>
                      <w:proofErr w:type="spellStart"/>
                      <w:proofErr w:type="gramStart"/>
                      <w:r>
                        <w:t>esgggff</w:t>
                      </w:r>
                      <w:proofErr w:type="spellEnd"/>
                      <w:r>
                        <w:t xml:space="preserve">  </w:t>
                      </w:r>
                      <w:proofErr w:type="spellStart"/>
                      <w:r>
                        <w:t>dfggggfffffggggggg</w:t>
                      </w:r>
                      <w:proofErr w:type="spellEnd"/>
                      <w:proofErr w:type="gramEnd"/>
                      <w:r>
                        <w:t xml:space="preserve">    </w:t>
                      </w:r>
                      <w:permEnd w:id="1544625742"/>
                    </w:p>
                  </w:txbxContent>
                </v:textbox>
                <w10:wrap type="square"/>
              </v:shape>
            </w:pict>
          </mc:Fallback>
        </mc:AlternateContent>
      </w:r>
      <w:r w:rsidR="003159CE">
        <w:t xml:space="preserve">Is the young person aware </w:t>
      </w:r>
      <w:r w:rsidR="003159CE" w:rsidRPr="00182E44">
        <w:t xml:space="preserve">of the referral </w:t>
      </w:r>
      <w:r w:rsidR="003159CE">
        <w:t>and</w:t>
      </w:r>
      <w:r w:rsidR="00E24D85">
        <w:t xml:space="preserve"> given their consent?</w:t>
      </w:r>
      <w:r w:rsidR="008C4A42">
        <w:tab/>
      </w:r>
      <w:r w:rsidR="00C346CD">
        <w:tab/>
      </w:r>
      <w:r w:rsidR="008C4A42">
        <w:tab/>
      </w:r>
    </w:p>
    <w:p w14:paraId="70773EFA" w14:textId="77777777" w:rsidR="00217725" w:rsidRDefault="003159CE" w:rsidP="008C4A42">
      <w:pPr>
        <w:pStyle w:val="NoSpacing"/>
      </w:pPr>
      <w:r w:rsidRPr="00182E44">
        <w:t xml:space="preserve">Is the young person under the age of 16 years?              </w:t>
      </w:r>
      <w:r>
        <w:t xml:space="preserve">      </w:t>
      </w:r>
      <w:r w:rsidR="008C4A42">
        <w:tab/>
      </w:r>
      <w:r w:rsidR="008C4A42">
        <w:tab/>
      </w:r>
      <w:r w:rsidR="008C4A42">
        <w:tab/>
      </w:r>
    </w:p>
    <w:p w14:paraId="29B7E02D" w14:textId="77777777" w:rsidR="00E45AAA" w:rsidRPr="008C4A42" w:rsidRDefault="00465767" w:rsidP="008C4A42">
      <w:pPr>
        <w:pStyle w:val="NoSpacing"/>
        <w:rPr>
          <w:rFonts w:eastAsia="Calibri"/>
        </w:rPr>
      </w:pPr>
      <w:r w:rsidRPr="0083491E">
        <w:rPr>
          <w:b/>
          <w:noProof/>
          <w:sz w:val="28"/>
          <w:szCs w:val="28"/>
          <w:lang w:val="en-AU" w:eastAsia="en-AU"/>
        </w:rPr>
        <mc:AlternateContent>
          <mc:Choice Requires="wps">
            <w:drawing>
              <wp:anchor distT="45720" distB="45720" distL="114300" distR="114300" simplePos="0" relativeHeight="251777024" behindDoc="0" locked="0" layoutInCell="1" allowOverlap="1" wp14:anchorId="12D617F9" wp14:editId="3A625977">
                <wp:simplePos x="0" y="0"/>
                <wp:positionH relativeFrom="column">
                  <wp:posOffset>5772785</wp:posOffset>
                </wp:positionH>
                <wp:positionV relativeFrom="paragraph">
                  <wp:posOffset>37311</wp:posOffset>
                </wp:positionV>
                <wp:extent cx="420370" cy="210185"/>
                <wp:effectExtent l="0" t="0" r="17780" b="18415"/>
                <wp:wrapSquare wrapText="bothSides"/>
                <wp:docPr id="25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370" cy="210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39E6EC" w14:textId="77777777" w:rsidR="00465767" w:rsidRPr="00305A05" w:rsidRDefault="00465767" w:rsidP="00465767">
                            <w:pPr>
                              <w:pStyle w:val="NoSpacing"/>
                              <w:rPr>
                                <w:i/>
                                <w:color w:val="0070C0"/>
                              </w:rPr>
                            </w:pPr>
                            <w:permStart w:id="1590244097" w:edGrp="everyone"/>
                            <w:r>
                              <w:t xml:space="preserve">      </w:t>
                            </w:r>
                            <w:proofErr w:type="spellStart"/>
                            <w:proofErr w:type="gramStart"/>
                            <w:r>
                              <w:t>esgggff</w:t>
                            </w:r>
                            <w:proofErr w:type="spellEnd"/>
                            <w:r>
                              <w:t xml:space="preserve">  </w:t>
                            </w:r>
                            <w:proofErr w:type="spellStart"/>
                            <w:r>
                              <w:t>dfggggfffffggggggg</w:t>
                            </w:r>
                            <w:proofErr w:type="spellEnd"/>
                            <w:proofErr w:type="gramEnd"/>
                            <w:r>
                              <w:t xml:space="preserve">    </w:t>
                            </w:r>
                            <w:permEnd w:id="1590244097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D617F9" id="_x0000_s1028" type="#_x0000_t202" style="position:absolute;margin-left:454.55pt;margin-top:2.95pt;width:33.1pt;height:16.55pt;z-index:251777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">
                <v:textbox>
                  <w:txbxContent>
                    <w:p w14:paraId="7539E6EC" w14:textId="77777777" w:rsidR="00465767" w:rsidRPr="00305A05" w:rsidRDefault="00465767" w:rsidP="00465767">
                      <w:pPr>
                        <w:pStyle w:val="NoSpacing"/>
                        <w:rPr>
                          <w:i/>
                          <w:color w:val="0070C0"/>
                        </w:rPr>
                      </w:pPr>
                      <w:permStart w:id="1590244097" w:edGrp="everyone"/>
                      <w:r>
                        <w:t xml:space="preserve">      </w:t>
                      </w:r>
                      <w:proofErr w:type="spellStart"/>
                      <w:proofErr w:type="gramStart"/>
                      <w:r>
                        <w:t>esgggff</w:t>
                      </w:r>
                      <w:proofErr w:type="spellEnd"/>
                      <w:r>
                        <w:t xml:space="preserve">  </w:t>
                      </w:r>
                      <w:proofErr w:type="spellStart"/>
                      <w:r>
                        <w:t>dfggggfffffggggggg</w:t>
                      </w:r>
                      <w:proofErr w:type="spellEnd"/>
                      <w:proofErr w:type="gramEnd"/>
                      <w:r>
                        <w:t xml:space="preserve">    </w:t>
                      </w:r>
                      <w:permEnd w:id="1590244097"/>
                    </w:p>
                  </w:txbxContent>
                </v:textbox>
                <w10:wrap type="square"/>
              </v:shape>
            </w:pict>
          </mc:Fallback>
        </mc:AlternateContent>
      </w:r>
      <w:r w:rsidR="003159CE" w:rsidRPr="00182E44">
        <w:rPr>
          <w:rFonts w:eastAsia="Calibri"/>
        </w:rPr>
        <w:t>Are the parents/guardians aware of the referral and given their consent?</w:t>
      </w:r>
      <w:r w:rsidR="00C346CD" w:rsidRPr="00C346CD">
        <w:rPr>
          <w:b/>
          <w:noProof/>
          <w:sz w:val="28"/>
          <w:szCs w:val="28"/>
          <w:lang w:val="en-AU" w:eastAsia="en-AU"/>
        </w:rPr>
        <w:t xml:space="preserve"> </w:t>
      </w:r>
      <w:r w:rsidR="008C4A42">
        <w:rPr>
          <w:rFonts w:eastAsia="Calibri"/>
        </w:rPr>
        <w:tab/>
      </w:r>
    </w:p>
    <w:p w14:paraId="0E1FF2CC" w14:textId="77777777" w:rsidR="00C346CD" w:rsidRDefault="00C346CD" w:rsidP="008C4A42">
      <w:pPr>
        <w:pStyle w:val="NoSpacing"/>
      </w:pPr>
    </w:p>
    <w:p w14:paraId="7AB2246B" w14:textId="77777777" w:rsidR="00E45AAA" w:rsidRDefault="00E24D85" w:rsidP="008C4A42">
      <w:pPr>
        <w:pStyle w:val="NoSpacing"/>
      </w:pPr>
      <w:r w:rsidRPr="00E24D85">
        <w:t>**If the young person is under the ag</w:t>
      </w:r>
      <w:r w:rsidR="00217725">
        <w:t>e of 16, the referrer must gain p</w:t>
      </w:r>
      <w:r w:rsidRPr="00E24D85">
        <w:t>arent/guardian consent for the referral to be made.</w:t>
      </w:r>
    </w:p>
    <w:p w14:paraId="1F2C1270" w14:textId="77777777" w:rsidR="00E45AAA" w:rsidRPr="00343CFC" w:rsidRDefault="00217725" w:rsidP="00C07BC3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D7E5E4" w:themeFill="accent2" w:themeFillTint="66"/>
        <w:rPr>
          <w:b/>
          <w:sz w:val="24"/>
        </w:rPr>
      </w:pPr>
      <w:r w:rsidRPr="00343CFC">
        <w:rPr>
          <w:b/>
          <w:sz w:val="24"/>
        </w:rPr>
        <w:t>INFORMATION ABOUT THE YOUNG PERSON</w:t>
      </w:r>
    </w:p>
    <w:p w14:paraId="78CC0603" w14:textId="77777777" w:rsidR="00DC16A0" w:rsidRDefault="00B35DD4" w:rsidP="00DC16A0">
      <w:pPr>
        <w:pStyle w:val="NoSpacing"/>
        <w:rPr>
          <w:color w:val="00B050"/>
        </w:rPr>
      </w:pPr>
      <w:r w:rsidRPr="0083491E">
        <w:rPr>
          <w:b/>
          <w:noProof/>
          <w:sz w:val="28"/>
          <w:szCs w:val="28"/>
          <w:lang w:val="en-AU" w:eastAsia="en-AU"/>
        </w:rPr>
        <mc:AlternateContent>
          <mc:Choice Requires="wps">
            <w:drawing>
              <wp:anchor distT="45720" distB="45720" distL="114300" distR="114300" simplePos="0" relativeHeight="251766784" behindDoc="0" locked="0" layoutInCell="1" allowOverlap="1" wp14:anchorId="6A0EF1EF" wp14:editId="5A645782">
                <wp:simplePos x="0" y="0"/>
                <wp:positionH relativeFrom="column">
                  <wp:posOffset>5791200</wp:posOffset>
                </wp:positionH>
                <wp:positionV relativeFrom="paragraph">
                  <wp:posOffset>131949</wp:posOffset>
                </wp:positionV>
                <wp:extent cx="420370" cy="210185"/>
                <wp:effectExtent l="0" t="0" r="17780" b="18415"/>
                <wp:wrapSquare wrapText="bothSides"/>
                <wp:docPr id="2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370" cy="210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A93563" w14:textId="77777777" w:rsidR="00B35DD4" w:rsidRPr="00305A05" w:rsidRDefault="000C75B1" w:rsidP="00B35DD4">
                            <w:pPr>
                              <w:pStyle w:val="NoSpacing"/>
                              <w:rPr>
                                <w:i/>
                                <w:color w:val="0070C0"/>
                              </w:rPr>
                            </w:pPr>
                            <w:permStart w:id="1939805484" w:edGrp="everyone"/>
                            <w:r>
                              <w:t xml:space="preserve">  </w:t>
                            </w:r>
                            <w:r w:rsidR="00B35DD4">
                              <w:t xml:space="preserve">  </w:t>
                            </w:r>
                            <w:proofErr w:type="spellStart"/>
                            <w:proofErr w:type="gramStart"/>
                            <w:r w:rsidR="00B35DD4">
                              <w:t>esgggff</w:t>
                            </w:r>
                            <w:proofErr w:type="spellEnd"/>
                            <w:r w:rsidR="00B35DD4">
                              <w:t xml:space="preserve">  </w:t>
                            </w:r>
                            <w:proofErr w:type="spellStart"/>
                            <w:r w:rsidR="00B35DD4">
                              <w:t>dfggggfffffggggggg</w:t>
                            </w:r>
                            <w:proofErr w:type="spellEnd"/>
                            <w:proofErr w:type="gramEnd"/>
                            <w:r w:rsidR="00B35DD4">
                              <w:t xml:space="preserve">    </w:t>
                            </w:r>
                            <w:permEnd w:id="1939805484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0EF1EF" id="_x0000_s1029" type="#_x0000_t202" style="position:absolute;margin-left:456pt;margin-top:10.4pt;width:33.1pt;height:16.55pt;z-index:2517667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">
                <v:textbox>
                  <w:txbxContent>
                    <w:p w14:paraId="0BA93563" w14:textId="77777777" w:rsidR="00B35DD4" w:rsidRPr="00305A05" w:rsidRDefault="000C75B1" w:rsidP="00B35DD4">
                      <w:pPr>
                        <w:pStyle w:val="NoSpacing"/>
                        <w:rPr>
                          <w:i/>
                          <w:color w:val="0070C0"/>
                        </w:rPr>
                      </w:pPr>
                      <w:permStart w:id="1939805484" w:edGrp="everyone"/>
                      <w:r>
                        <w:t xml:space="preserve">  </w:t>
                      </w:r>
                      <w:r w:rsidR="00B35DD4">
                        <w:t xml:space="preserve">  </w:t>
                      </w:r>
                      <w:proofErr w:type="spellStart"/>
                      <w:proofErr w:type="gramStart"/>
                      <w:r w:rsidR="00B35DD4">
                        <w:t>esgggff</w:t>
                      </w:r>
                      <w:proofErr w:type="spellEnd"/>
                      <w:r w:rsidR="00B35DD4">
                        <w:t xml:space="preserve">  </w:t>
                      </w:r>
                      <w:proofErr w:type="spellStart"/>
                      <w:r w:rsidR="00B35DD4">
                        <w:t>dfggggfffffggggggg</w:t>
                      </w:r>
                      <w:proofErr w:type="spellEnd"/>
                      <w:proofErr w:type="gramEnd"/>
                      <w:r w:rsidR="00B35DD4">
                        <w:t xml:space="preserve">    </w:t>
                      </w:r>
                      <w:permEnd w:id="1939805484"/>
                    </w:p>
                  </w:txbxContent>
                </v:textbox>
                <w10:wrap type="square"/>
              </v:shape>
            </w:pict>
          </mc:Fallback>
        </mc:AlternateContent>
      </w:r>
      <w:r w:rsidRPr="0083491E">
        <w:rPr>
          <w:b/>
          <w:noProof/>
          <w:sz w:val="28"/>
          <w:szCs w:val="28"/>
          <w:lang w:val="en-AU" w:eastAsia="en-AU"/>
        </w:rPr>
        <mc:AlternateContent>
          <mc:Choice Requires="wps">
            <w:drawing>
              <wp:anchor distT="45720" distB="45720" distL="114300" distR="114300" simplePos="0" relativeHeight="251760640" behindDoc="0" locked="0" layoutInCell="1" allowOverlap="1" wp14:anchorId="567DEF77" wp14:editId="38588EE2">
                <wp:simplePos x="0" y="0"/>
                <wp:positionH relativeFrom="column">
                  <wp:posOffset>2144111</wp:posOffset>
                </wp:positionH>
                <wp:positionV relativeFrom="paragraph">
                  <wp:posOffset>129934</wp:posOffset>
                </wp:positionV>
                <wp:extent cx="420370" cy="210185"/>
                <wp:effectExtent l="0" t="0" r="17780" b="18415"/>
                <wp:wrapSquare wrapText="bothSides"/>
                <wp:docPr id="24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370" cy="210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672C18" w14:textId="77777777" w:rsidR="00B35DD4" w:rsidRPr="00305A05" w:rsidRDefault="000C75B1" w:rsidP="00B35DD4">
                            <w:pPr>
                              <w:pStyle w:val="NoSpacing"/>
                              <w:rPr>
                                <w:i/>
                                <w:color w:val="0070C0"/>
                              </w:rPr>
                            </w:pPr>
                            <w:permStart w:id="689991624" w:edGrp="everyone"/>
                            <w:r>
                              <w:t xml:space="preserve"> </w:t>
                            </w:r>
                            <w:r w:rsidR="00B35DD4">
                              <w:t xml:space="preserve"> </w:t>
                            </w:r>
                            <w:proofErr w:type="spellStart"/>
                            <w:proofErr w:type="gramStart"/>
                            <w:r w:rsidR="00B35DD4">
                              <w:t>esgggff</w:t>
                            </w:r>
                            <w:proofErr w:type="spellEnd"/>
                            <w:r w:rsidR="00B35DD4">
                              <w:t xml:space="preserve">  </w:t>
                            </w:r>
                            <w:proofErr w:type="spellStart"/>
                            <w:r w:rsidR="00B35DD4">
                              <w:t>dfggggfffffggggggg</w:t>
                            </w:r>
                            <w:proofErr w:type="spellEnd"/>
                            <w:proofErr w:type="gramEnd"/>
                            <w:r w:rsidR="00B35DD4">
                              <w:t xml:space="preserve">    </w:t>
                            </w:r>
                            <w:permEnd w:id="689991624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7DEF77" id="_x0000_s1030" type="#_x0000_t202" style="position:absolute;margin-left:168.85pt;margin-top:10.25pt;width:33.1pt;height:16.55pt;z-index:2517606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">
                <v:textbox>
                  <w:txbxContent>
                    <w:p w14:paraId="2B672C18" w14:textId="77777777" w:rsidR="00B35DD4" w:rsidRPr="00305A05" w:rsidRDefault="000C75B1" w:rsidP="00B35DD4">
                      <w:pPr>
                        <w:pStyle w:val="NoSpacing"/>
                        <w:rPr>
                          <w:i/>
                          <w:color w:val="0070C0"/>
                        </w:rPr>
                      </w:pPr>
                      <w:permStart w:id="689991624" w:edGrp="everyone"/>
                      <w:r>
                        <w:t xml:space="preserve"> </w:t>
                      </w:r>
                      <w:r w:rsidR="00B35DD4">
                        <w:t xml:space="preserve"> </w:t>
                      </w:r>
                      <w:proofErr w:type="spellStart"/>
                      <w:proofErr w:type="gramStart"/>
                      <w:r w:rsidR="00B35DD4">
                        <w:t>esgggff</w:t>
                      </w:r>
                      <w:proofErr w:type="spellEnd"/>
                      <w:r w:rsidR="00B35DD4">
                        <w:t xml:space="preserve">  </w:t>
                      </w:r>
                      <w:proofErr w:type="spellStart"/>
                      <w:r w:rsidR="00B35DD4">
                        <w:t>dfggggfffffggggggg</w:t>
                      </w:r>
                      <w:proofErr w:type="spellEnd"/>
                      <w:proofErr w:type="gramEnd"/>
                      <w:r w:rsidR="00B35DD4">
                        <w:t xml:space="preserve">    </w:t>
                      </w:r>
                      <w:permEnd w:id="689991624"/>
                    </w:p>
                  </w:txbxContent>
                </v:textbox>
                <w10:wrap type="square"/>
              </v:shape>
            </w:pict>
          </mc:Fallback>
        </mc:AlternateContent>
      </w:r>
      <w:r w:rsidR="00DC16A0">
        <w:t>Cultural Identity of young person:</w:t>
      </w:r>
      <w:r w:rsidR="00DC16A0" w:rsidRPr="004F35B7">
        <w:rPr>
          <w:noProof/>
          <w:lang w:eastAsia="en-AU"/>
        </w:rPr>
        <w:t xml:space="preserve"> </w:t>
      </w:r>
    </w:p>
    <w:p w14:paraId="460F8B30" w14:textId="77777777" w:rsidR="00DC16A0" w:rsidRDefault="00B35DD4" w:rsidP="00217725">
      <w:pPr>
        <w:pStyle w:val="NoSpacing"/>
      </w:pPr>
      <w:r w:rsidRPr="0083491E">
        <w:rPr>
          <w:b/>
          <w:noProof/>
          <w:sz w:val="28"/>
          <w:szCs w:val="28"/>
          <w:lang w:val="en-AU" w:eastAsia="en-AU"/>
        </w:rPr>
        <mc:AlternateContent>
          <mc:Choice Requires="wps">
            <w:drawing>
              <wp:anchor distT="45720" distB="45720" distL="114300" distR="114300" simplePos="0" relativeHeight="251768832" behindDoc="0" locked="0" layoutInCell="1" allowOverlap="1" wp14:anchorId="386E4819" wp14:editId="79D0B24F">
                <wp:simplePos x="0" y="0"/>
                <wp:positionH relativeFrom="column">
                  <wp:posOffset>5791200</wp:posOffset>
                </wp:positionH>
                <wp:positionV relativeFrom="paragraph">
                  <wp:posOffset>167640</wp:posOffset>
                </wp:positionV>
                <wp:extent cx="420370" cy="210185"/>
                <wp:effectExtent l="0" t="0" r="17780" b="18415"/>
                <wp:wrapSquare wrapText="bothSides"/>
                <wp:docPr id="25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370" cy="210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DF2B29" w14:textId="77777777" w:rsidR="00B35DD4" w:rsidRPr="00305A05" w:rsidRDefault="000C75B1" w:rsidP="00B35DD4">
                            <w:pPr>
                              <w:pStyle w:val="NoSpacing"/>
                              <w:rPr>
                                <w:i/>
                                <w:color w:val="0070C0"/>
                              </w:rPr>
                            </w:pPr>
                            <w:permStart w:id="108164617" w:edGrp="everyone"/>
                            <w:r>
                              <w:t xml:space="preserve"> </w:t>
                            </w:r>
                            <w:r w:rsidR="00B35DD4">
                              <w:t xml:space="preserve">    </w:t>
                            </w:r>
                            <w:proofErr w:type="spellStart"/>
                            <w:proofErr w:type="gramStart"/>
                            <w:r w:rsidR="00B35DD4">
                              <w:t>esgggff</w:t>
                            </w:r>
                            <w:proofErr w:type="spellEnd"/>
                            <w:r w:rsidR="00B35DD4">
                              <w:t xml:space="preserve">  </w:t>
                            </w:r>
                            <w:proofErr w:type="spellStart"/>
                            <w:r w:rsidR="00B35DD4">
                              <w:t>dfggggfffffggggggg</w:t>
                            </w:r>
                            <w:proofErr w:type="spellEnd"/>
                            <w:proofErr w:type="gramEnd"/>
                            <w:r w:rsidR="00B35DD4">
                              <w:t xml:space="preserve">    </w:t>
                            </w:r>
                            <w:permEnd w:id="108164617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6E4819" id="_x0000_s1031" type="#_x0000_t202" style="position:absolute;margin-left:456pt;margin-top:13.2pt;width:33.1pt;height:16.55pt;z-index:2517688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">
                <v:textbox>
                  <w:txbxContent>
                    <w:p w14:paraId="6FDF2B29" w14:textId="77777777" w:rsidR="00B35DD4" w:rsidRPr="00305A05" w:rsidRDefault="000C75B1" w:rsidP="00B35DD4">
                      <w:pPr>
                        <w:pStyle w:val="NoSpacing"/>
                        <w:rPr>
                          <w:i/>
                          <w:color w:val="0070C0"/>
                        </w:rPr>
                      </w:pPr>
                      <w:permStart w:id="108164617" w:edGrp="everyone"/>
                      <w:r>
                        <w:t xml:space="preserve"> </w:t>
                      </w:r>
                      <w:r w:rsidR="00B35DD4">
                        <w:t xml:space="preserve">    </w:t>
                      </w:r>
                      <w:proofErr w:type="spellStart"/>
                      <w:proofErr w:type="gramStart"/>
                      <w:r w:rsidR="00B35DD4">
                        <w:t>esgggff</w:t>
                      </w:r>
                      <w:proofErr w:type="spellEnd"/>
                      <w:r w:rsidR="00B35DD4">
                        <w:t xml:space="preserve">  </w:t>
                      </w:r>
                      <w:proofErr w:type="spellStart"/>
                      <w:r w:rsidR="00B35DD4">
                        <w:t>dfggggfffffggggggg</w:t>
                      </w:r>
                      <w:proofErr w:type="spellEnd"/>
                      <w:proofErr w:type="gramEnd"/>
                      <w:r w:rsidR="00B35DD4">
                        <w:t xml:space="preserve">    </w:t>
                      </w:r>
                      <w:permEnd w:id="108164617"/>
                    </w:p>
                  </w:txbxContent>
                </v:textbox>
                <w10:wrap type="square"/>
              </v:shape>
            </w:pict>
          </mc:Fallback>
        </mc:AlternateContent>
      </w:r>
      <w:r w:rsidRPr="0083491E">
        <w:rPr>
          <w:b/>
          <w:noProof/>
          <w:sz w:val="28"/>
          <w:szCs w:val="28"/>
          <w:lang w:val="en-AU" w:eastAsia="en-AU"/>
        </w:rPr>
        <mc:AlternateContent>
          <mc:Choice Requires="wps">
            <w:drawing>
              <wp:anchor distT="45720" distB="45720" distL="114300" distR="114300" simplePos="0" relativeHeight="251762688" behindDoc="0" locked="0" layoutInCell="1" allowOverlap="1" wp14:anchorId="565568A0" wp14:editId="259B9991">
                <wp:simplePos x="0" y="0"/>
                <wp:positionH relativeFrom="column">
                  <wp:posOffset>2144111</wp:posOffset>
                </wp:positionH>
                <wp:positionV relativeFrom="paragraph">
                  <wp:posOffset>173990</wp:posOffset>
                </wp:positionV>
                <wp:extent cx="420370" cy="210185"/>
                <wp:effectExtent l="0" t="0" r="17780" b="18415"/>
                <wp:wrapSquare wrapText="bothSides"/>
                <wp:docPr id="24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370" cy="210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16885" w14:textId="0A1E12B5" w:rsidR="00B35DD4" w:rsidRPr="00305A05" w:rsidRDefault="000C75B1" w:rsidP="00B35DD4">
                            <w:pPr>
                              <w:pStyle w:val="NoSpacing"/>
                              <w:rPr>
                                <w:i/>
                                <w:color w:val="0070C0"/>
                              </w:rPr>
                            </w:pPr>
                            <w:permStart w:id="1646099990" w:edGrp="everyone"/>
                            <w:r>
                              <w:t xml:space="preserve"> </w:t>
                            </w:r>
                            <w:r w:rsidR="00B35DD4">
                              <w:t xml:space="preserve">  </w:t>
                            </w:r>
                            <w:proofErr w:type="spellStart"/>
                            <w:proofErr w:type="gramStart"/>
                            <w:r w:rsidR="00B35DD4">
                              <w:t>esgggff</w:t>
                            </w:r>
                            <w:proofErr w:type="spellEnd"/>
                            <w:r w:rsidR="00B35DD4">
                              <w:t xml:space="preserve">  </w:t>
                            </w:r>
                            <w:proofErr w:type="spellStart"/>
                            <w:r w:rsidR="00B35DD4">
                              <w:t>dfggggfffffggggggg</w:t>
                            </w:r>
                            <w:proofErr w:type="spellEnd"/>
                            <w:proofErr w:type="gramEnd"/>
                            <w:r w:rsidR="00B35DD4">
                              <w:t xml:space="preserve">    </w:t>
                            </w:r>
                            <w:permEnd w:id="164609999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5568A0" id="_x0000_s1032" type="#_x0000_t202" style="position:absolute;margin-left:168.85pt;margin-top:13.7pt;width:33.1pt;height:16.55pt;z-index:2517626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">
                <v:textbox>
                  <w:txbxContent>
                    <w:p w14:paraId="73616885" w14:textId="0A1E12B5" w:rsidR="00B35DD4" w:rsidRPr="00305A05" w:rsidRDefault="000C75B1" w:rsidP="00B35DD4">
                      <w:pPr>
                        <w:pStyle w:val="NoSpacing"/>
                        <w:rPr>
                          <w:i/>
                          <w:color w:val="0070C0"/>
                        </w:rPr>
                      </w:pPr>
                      <w:permStart w:id="1646099990" w:edGrp="everyone"/>
                      <w:r>
                        <w:t xml:space="preserve"> </w:t>
                      </w:r>
                      <w:r w:rsidR="00B35DD4">
                        <w:t xml:space="preserve">  </w:t>
                      </w:r>
                      <w:proofErr w:type="spellStart"/>
                      <w:proofErr w:type="gramStart"/>
                      <w:r w:rsidR="00B35DD4">
                        <w:t>esgggff</w:t>
                      </w:r>
                      <w:proofErr w:type="spellEnd"/>
                      <w:r w:rsidR="00B35DD4">
                        <w:t xml:space="preserve">  </w:t>
                      </w:r>
                      <w:proofErr w:type="spellStart"/>
                      <w:r w:rsidR="00B35DD4">
                        <w:t>dfggggfffffggggggg</w:t>
                      </w:r>
                      <w:proofErr w:type="spellEnd"/>
                      <w:proofErr w:type="gramEnd"/>
                      <w:r w:rsidR="00B35DD4">
                        <w:t xml:space="preserve">    </w:t>
                      </w:r>
                      <w:permEnd w:id="1646099990"/>
                    </w:p>
                  </w:txbxContent>
                </v:textbox>
                <w10:wrap type="square"/>
              </v:shape>
            </w:pict>
          </mc:Fallback>
        </mc:AlternateContent>
      </w:r>
      <w:r w:rsidR="00DC16A0" w:rsidRPr="006811B4">
        <w:rPr>
          <w:color w:val="2F2B20" w:themeColor="text1"/>
        </w:rPr>
        <w:t>Sudanese</w:t>
      </w:r>
      <w:r w:rsidR="00DC16A0">
        <w:rPr>
          <w:color w:val="2F2B20" w:themeColor="text1"/>
        </w:rPr>
        <w:tab/>
      </w:r>
      <w:r w:rsidR="00DC16A0">
        <w:rPr>
          <w:color w:val="2F2B20" w:themeColor="text1"/>
        </w:rPr>
        <w:tab/>
      </w:r>
      <w:r w:rsidR="00DC16A0">
        <w:rPr>
          <w:color w:val="2F2B20" w:themeColor="text1"/>
        </w:rPr>
        <w:tab/>
      </w:r>
      <w:r w:rsidR="00DC16A0">
        <w:rPr>
          <w:color w:val="2F2B20" w:themeColor="text1"/>
        </w:rPr>
        <w:tab/>
      </w:r>
      <w:r w:rsidR="00DC16A0">
        <w:rPr>
          <w:color w:val="2F2B20" w:themeColor="text1"/>
        </w:rPr>
        <w:tab/>
      </w:r>
      <w:r w:rsidR="00DC16A0">
        <w:rPr>
          <w:color w:val="2F2B20" w:themeColor="text1"/>
        </w:rPr>
        <w:tab/>
      </w:r>
      <w:r w:rsidR="00DC16A0" w:rsidRPr="004F35B7">
        <w:t>A</w:t>
      </w:r>
      <w:r w:rsidR="00DC16A0">
        <w:t>boriginal or Torres Strait Islander</w:t>
      </w:r>
    </w:p>
    <w:p w14:paraId="5D5B9211" w14:textId="77777777" w:rsidR="00DC16A0" w:rsidRDefault="00DC16A0" w:rsidP="00217725">
      <w:pPr>
        <w:pStyle w:val="NoSpacing"/>
      </w:pPr>
      <w:r>
        <w:t>Other CALD background</w:t>
      </w:r>
      <w:r>
        <w:tab/>
      </w:r>
      <w:r>
        <w:tab/>
      </w:r>
      <w:r>
        <w:tab/>
      </w:r>
      <w:r>
        <w:tab/>
      </w:r>
      <w:r>
        <w:tab/>
        <w:t>Non English Speaking Background</w:t>
      </w:r>
    </w:p>
    <w:p w14:paraId="1CFF8A04" w14:textId="77777777" w:rsidR="00DC16A0" w:rsidRDefault="00B35DD4" w:rsidP="00217725">
      <w:pPr>
        <w:pStyle w:val="NoSpacing"/>
      </w:pPr>
      <w:r w:rsidRPr="0083491E">
        <w:rPr>
          <w:b/>
          <w:noProof/>
          <w:sz w:val="28"/>
          <w:szCs w:val="28"/>
          <w:lang w:val="en-AU" w:eastAsia="en-AU"/>
        </w:rPr>
        <mc:AlternateContent>
          <mc:Choice Requires="wps">
            <w:drawing>
              <wp:anchor distT="45720" distB="45720" distL="114300" distR="114300" simplePos="0" relativeHeight="251770880" behindDoc="0" locked="0" layoutInCell="1" allowOverlap="1" wp14:anchorId="5D5F288A" wp14:editId="26A3204F">
                <wp:simplePos x="0" y="0"/>
                <wp:positionH relativeFrom="column">
                  <wp:posOffset>5791200</wp:posOffset>
                </wp:positionH>
                <wp:positionV relativeFrom="paragraph">
                  <wp:posOffset>34662</wp:posOffset>
                </wp:positionV>
                <wp:extent cx="420370" cy="210185"/>
                <wp:effectExtent l="0" t="0" r="17780" b="18415"/>
                <wp:wrapSquare wrapText="bothSides"/>
                <wp:docPr id="25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370" cy="210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A28A2A" w14:textId="77777777" w:rsidR="00B35DD4" w:rsidRPr="00305A05" w:rsidRDefault="000C75B1" w:rsidP="00B35DD4">
                            <w:pPr>
                              <w:pStyle w:val="NoSpacing"/>
                              <w:rPr>
                                <w:i/>
                                <w:color w:val="0070C0"/>
                              </w:rPr>
                            </w:pPr>
                            <w:permStart w:id="561463087" w:edGrp="everyone"/>
                            <w:r>
                              <w:t xml:space="preserve">    </w:t>
                            </w:r>
                            <w:proofErr w:type="spellStart"/>
                            <w:proofErr w:type="gramStart"/>
                            <w:r>
                              <w:t>xxxxxx</w:t>
                            </w:r>
                            <w:r w:rsidR="00B35DD4">
                              <w:t>esgggff</w:t>
                            </w:r>
                            <w:proofErr w:type="spellEnd"/>
                            <w:r w:rsidR="00B35DD4">
                              <w:t xml:space="preserve">  </w:t>
                            </w:r>
                            <w:proofErr w:type="spellStart"/>
                            <w:r w:rsidR="00B35DD4">
                              <w:t>dfggggfffffggggggg</w:t>
                            </w:r>
                            <w:proofErr w:type="spellEnd"/>
                            <w:proofErr w:type="gramEnd"/>
                            <w:r w:rsidR="00B35DD4">
                              <w:t xml:space="preserve">    </w:t>
                            </w:r>
                            <w:permEnd w:id="561463087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5F288A" id="_x0000_s1033" type="#_x0000_t202" style="position:absolute;margin-left:456pt;margin-top:2.75pt;width:33.1pt;height:16.55pt;z-index:2517708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">
                <v:textbox>
                  <w:txbxContent>
                    <w:p w14:paraId="71A28A2A" w14:textId="77777777" w:rsidR="00B35DD4" w:rsidRPr="00305A05" w:rsidRDefault="000C75B1" w:rsidP="00B35DD4">
                      <w:pPr>
                        <w:pStyle w:val="NoSpacing"/>
                        <w:rPr>
                          <w:i/>
                          <w:color w:val="0070C0"/>
                        </w:rPr>
                      </w:pPr>
                      <w:permStart w:id="561463087" w:edGrp="everyone"/>
                      <w:r>
                        <w:t xml:space="preserve">    </w:t>
                      </w:r>
                      <w:proofErr w:type="spellStart"/>
                      <w:proofErr w:type="gramStart"/>
                      <w:r>
                        <w:t>xxxxxx</w:t>
                      </w:r>
                      <w:r w:rsidR="00B35DD4">
                        <w:t>esgggff</w:t>
                      </w:r>
                      <w:proofErr w:type="spellEnd"/>
                      <w:r w:rsidR="00B35DD4">
                        <w:t xml:space="preserve">  </w:t>
                      </w:r>
                      <w:proofErr w:type="spellStart"/>
                      <w:r w:rsidR="00B35DD4">
                        <w:t>dfggggfffffggggggg</w:t>
                      </w:r>
                      <w:proofErr w:type="spellEnd"/>
                      <w:proofErr w:type="gramEnd"/>
                      <w:r w:rsidR="00B35DD4">
                        <w:t xml:space="preserve">    </w:t>
                      </w:r>
                      <w:permEnd w:id="561463087"/>
                    </w:p>
                  </w:txbxContent>
                </v:textbox>
                <w10:wrap type="square"/>
              </v:shape>
            </w:pict>
          </mc:Fallback>
        </mc:AlternateContent>
      </w:r>
      <w:r w:rsidRPr="0083491E">
        <w:rPr>
          <w:b/>
          <w:noProof/>
          <w:sz w:val="28"/>
          <w:szCs w:val="28"/>
          <w:lang w:val="en-AU" w:eastAsia="en-AU"/>
        </w:rPr>
        <mc:AlternateContent>
          <mc:Choice Requires="wps">
            <w:drawing>
              <wp:anchor distT="45720" distB="45720" distL="114300" distR="114300" simplePos="0" relativeHeight="251764736" behindDoc="0" locked="0" layoutInCell="1" allowOverlap="1" wp14:anchorId="5B1B38EF" wp14:editId="3E64188B">
                <wp:simplePos x="0" y="0"/>
                <wp:positionH relativeFrom="column">
                  <wp:posOffset>2144111</wp:posOffset>
                </wp:positionH>
                <wp:positionV relativeFrom="paragraph">
                  <wp:posOffset>37312</wp:posOffset>
                </wp:positionV>
                <wp:extent cx="420370" cy="210185"/>
                <wp:effectExtent l="0" t="0" r="17780" b="18415"/>
                <wp:wrapSquare wrapText="bothSides"/>
                <wp:docPr id="24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370" cy="210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FD4510" w14:textId="77777777" w:rsidR="00B35DD4" w:rsidRPr="00305A05" w:rsidRDefault="000C75B1" w:rsidP="00B35DD4">
                            <w:pPr>
                              <w:pStyle w:val="NoSpacing"/>
                              <w:rPr>
                                <w:i/>
                                <w:color w:val="0070C0"/>
                              </w:rPr>
                            </w:pPr>
                            <w:permStart w:id="1471813058" w:edGrp="everyone"/>
                            <w:r>
                              <w:t xml:space="preserve"> </w:t>
                            </w:r>
                            <w:r w:rsidR="00B35DD4">
                              <w:t xml:space="preserve">  </w:t>
                            </w:r>
                            <w:proofErr w:type="spellStart"/>
                            <w:proofErr w:type="gramStart"/>
                            <w:r w:rsidR="00B35DD4">
                              <w:t>esgggff</w:t>
                            </w:r>
                            <w:proofErr w:type="spellEnd"/>
                            <w:r w:rsidR="00B35DD4">
                              <w:t xml:space="preserve">  </w:t>
                            </w:r>
                            <w:proofErr w:type="spellStart"/>
                            <w:r w:rsidR="00B35DD4">
                              <w:t>dfggggfffffggggggg</w:t>
                            </w:r>
                            <w:proofErr w:type="spellEnd"/>
                            <w:proofErr w:type="gramEnd"/>
                            <w:r w:rsidR="00B35DD4">
                              <w:t xml:space="preserve">    </w:t>
                            </w:r>
                            <w:permEnd w:id="1471813058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1B38EF" id="_x0000_s1034" type="#_x0000_t202" style="position:absolute;margin-left:168.85pt;margin-top:2.95pt;width:33.1pt;height:16.55pt;z-index:2517647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">
                <v:textbox>
                  <w:txbxContent>
                    <w:p w14:paraId="78FD4510" w14:textId="77777777" w:rsidR="00B35DD4" w:rsidRPr="00305A05" w:rsidRDefault="000C75B1" w:rsidP="00B35DD4">
                      <w:pPr>
                        <w:pStyle w:val="NoSpacing"/>
                        <w:rPr>
                          <w:i/>
                          <w:color w:val="0070C0"/>
                        </w:rPr>
                      </w:pPr>
                      <w:permStart w:id="1471813058" w:edGrp="everyone"/>
                      <w:r>
                        <w:t xml:space="preserve"> </w:t>
                      </w:r>
                      <w:r w:rsidR="00B35DD4">
                        <w:t xml:space="preserve">  </w:t>
                      </w:r>
                      <w:proofErr w:type="spellStart"/>
                      <w:proofErr w:type="gramStart"/>
                      <w:r w:rsidR="00B35DD4">
                        <w:t>esgggff</w:t>
                      </w:r>
                      <w:proofErr w:type="spellEnd"/>
                      <w:r w:rsidR="00B35DD4">
                        <w:t xml:space="preserve">  </w:t>
                      </w:r>
                      <w:proofErr w:type="spellStart"/>
                      <w:r w:rsidR="00B35DD4">
                        <w:t>dfggggfffffggggggg</w:t>
                      </w:r>
                      <w:proofErr w:type="spellEnd"/>
                      <w:proofErr w:type="gramEnd"/>
                      <w:r w:rsidR="00B35DD4">
                        <w:t xml:space="preserve">    </w:t>
                      </w:r>
                      <w:permEnd w:id="1471813058"/>
                    </w:p>
                  </w:txbxContent>
                </v:textbox>
                <w10:wrap type="square"/>
              </v:shape>
            </w:pict>
          </mc:Fallback>
        </mc:AlternateContent>
      </w:r>
      <w:r w:rsidR="00DC16A0">
        <w:t>Australian</w:t>
      </w:r>
      <w:r w:rsidR="00DC16A0">
        <w:tab/>
      </w:r>
      <w:r w:rsidR="00DC16A0">
        <w:tab/>
      </w:r>
      <w:r w:rsidR="00DC16A0">
        <w:tab/>
      </w:r>
      <w:r w:rsidR="00DC16A0">
        <w:tab/>
      </w:r>
      <w:r w:rsidR="00DC16A0">
        <w:tab/>
      </w:r>
      <w:r w:rsidR="00DC16A0">
        <w:tab/>
        <w:t xml:space="preserve">Other </w:t>
      </w:r>
      <w:r w:rsidR="00DC16A0" w:rsidRPr="00FE2AFB">
        <w:rPr>
          <w:sz w:val="20"/>
        </w:rPr>
        <w:t>(Please specify):</w:t>
      </w:r>
      <w:r w:rsidR="00DC16A0">
        <w:rPr>
          <w:sz w:val="20"/>
        </w:rPr>
        <w:t xml:space="preserve"> </w:t>
      </w:r>
    </w:p>
    <w:p w14:paraId="125E8E41" w14:textId="77777777" w:rsidR="00DC16A0" w:rsidRDefault="00DC16A0" w:rsidP="00217725">
      <w:pPr>
        <w:pStyle w:val="NoSpacing"/>
      </w:pPr>
    </w:p>
    <w:p w14:paraId="5083FC13" w14:textId="77777777" w:rsidR="00E45AAA" w:rsidRDefault="00DC16A0" w:rsidP="00217725">
      <w:pPr>
        <w:pStyle w:val="NoSpacing"/>
      </w:pPr>
      <w:r w:rsidRPr="008850E4">
        <w:rPr>
          <w:b/>
          <w:noProof/>
          <w:sz w:val="28"/>
          <w:szCs w:val="28"/>
          <w:lang w:val="en-AU" w:eastAsia="en-AU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210E5FAB" wp14:editId="3F78EE6D">
                <wp:simplePos x="0" y="0"/>
                <wp:positionH relativeFrom="column">
                  <wp:posOffset>497205</wp:posOffset>
                </wp:positionH>
                <wp:positionV relativeFrom="paragraph">
                  <wp:posOffset>117475</wp:posOffset>
                </wp:positionV>
                <wp:extent cx="3331210" cy="1404620"/>
                <wp:effectExtent l="0" t="0" r="21590" b="14605"/>
                <wp:wrapSquare wrapText="bothSides"/>
                <wp:docPr id="23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121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19B4D1" w14:textId="677C4192" w:rsidR="00217725" w:rsidRPr="00305A05" w:rsidRDefault="00B35DD4" w:rsidP="00217725">
                            <w:pPr>
                              <w:pStyle w:val="NoSpacing"/>
                              <w:rPr>
                                <w:i/>
                                <w:color w:val="0070C0"/>
                              </w:rPr>
                            </w:pPr>
                            <w:permStart w:id="1360877125" w:edGrp="everyone"/>
                            <w:r>
                              <w:t xml:space="preserve">    </w:t>
                            </w:r>
                            <w:r w:rsidR="00217725">
                              <w:t xml:space="preserve"> </w:t>
                            </w:r>
                            <w:permEnd w:id="1360877125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10E5FAB" id="_x0000_s1035" type="#_x0000_t202" style="position:absolute;margin-left:39.15pt;margin-top:9.25pt;width:262.3pt;height:110.6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">
                <v:textbox style="mso-fit-shape-to-text:t">
                  <w:txbxContent>
                    <w:p w14:paraId="3019B4D1" w14:textId="677C4192" w:rsidR="00217725" w:rsidRPr="00305A05" w:rsidRDefault="00B35DD4" w:rsidP="00217725">
                      <w:pPr>
                        <w:pStyle w:val="NoSpacing"/>
                        <w:rPr>
                          <w:i/>
                          <w:color w:val="0070C0"/>
                        </w:rPr>
                      </w:pPr>
                      <w:permStart w:id="1360877125" w:edGrp="everyone"/>
                      <w:r>
                        <w:t xml:space="preserve">    </w:t>
                      </w:r>
                      <w:r w:rsidR="00217725">
                        <w:t xml:space="preserve"> </w:t>
                      </w:r>
                      <w:permEnd w:id="1360877125"/>
                    </w:p>
                  </w:txbxContent>
                </v:textbox>
                <w10:wrap type="square"/>
              </v:shape>
            </w:pict>
          </mc:Fallback>
        </mc:AlternateContent>
      </w:r>
      <w:r w:rsidRPr="008850E4">
        <w:rPr>
          <w:b/>
          <w:noProof/>
          <w:sz w:val="28"/>
          <w:szCs w:val="28"/>
          <w:lang w:val="en-AU" w:eastAsia="en-AU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1D5F9421" wp14:editId="76C2893B">
                <wp:simplePos x="0" y="0"/>
                <wp:positionH relativeFrom="column">
                  <wp:posOffset>4880085</wp:posOffset>
                </wp:positionH>
                <wp:positionV relativeFrom="paragraph">
                  <wp:posOffset>117738</wp:posOffset>
                </wp:positionV>
                <wp:extent cx="1313180" cy="1404620"/>
                <wp:effectExtent l="0" t="0" r="20320" b="14605"/>
                <wp:wrapSquare wrapText="bothSides"/>
                <wp:docPr id="23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31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CCCDD6" w14:textId="7DC26316" w:rsidR="00217725" w:rsidRPr="00305A05" w:rsidRDefault="00217725" w:rsidP="00217725">
                            <w:pPr>
                              <w:pStyle w:val="NoSpacing"/>
                              <w:rPr>
                                <w:i/>
                                <w:color w:val="0070C0"/>
                              </w:rPr>
                            </w:pPr>
                            <w:permStart w:id="1984693077" w:edGrp="everyone"/>
                            <w:r>
                              <w:t xml:space="preserve">     </w:t>
                            </w:r>
                            <w:permEnd w:id="1984693077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D5F9421" id="_x0000_s1036" type="#_x0000_t202" style="position:absolute;margin-left:384.25pt;margin-top:9.25pt;width:103.4pt;height:110.6pt;z-index:2516766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">
                <v:textbox style="mso-fit-shape-to-text:t">
                  <w:txbxContent>
                    <w:p w14:paraId="11CCCDD6" w14:textId="7DC26316" w:rsidR="00217725" w:rsidRPr="00305A05" w:rsidRDefault="00217725" w:rsidP="00217725">
                      <w:pPr>
                        <w:pStyle w:val="NoSpacing"/>
                        <w:rPr>
                          <w:i/>
                          <w:color w:val="0070C0"/>
                        </w:rPr>
                      </w:pPr>
                      <w:permStart w:id="1984693077" w:edGrp="everyone"/>
                      <w:r>
                        <w:t xml:space="preserve">     </w:t>
                      </w:r>
                      <w:permEnd w:id="1984693077"/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26A4209" w14:textId="77777777" w:rsidR="00DC16A0" w:rsidRDefault="00217725" w:rsidP="00DC16A0">
      <w:pPr>
        <w:pStyle w:val="NoSpacing"/>
      </w:pPr>
      <w:r>
        <w:t>Name:</w:t>
      </w:r>
      <w:r w:rsidRPr="002E679C">
        <w:rPr>
          <w:b/>
          <w:noProof/>
          <w:sz w:val="28"/>
          <w:szCs w:val="28"/>
          <w:lang w:eastAsia="en-AU"/>
        </w:rPr>
        <w:t xml:space="preserve"> </w:t>
      </w:r>
      <w:r w:rsidR="00DC16A0">
        <w:t>Date of birth:</w:t>
      </w:r>
      <w:r w:rsidR="00DC16A0">
        <w:rPr>
          <w:u w:val="single"/>
        </w:rPr>
        <w:t xml:space="preserve"> </w:t>
      </w:r>
    </w:p>
    <w:p w14:paraId="71744B01" w14:textId="77777777" w:rsidR="00217725" w:rsidRDefault="00DC16A0" w:rsidP="00217725">
      <w:pPr>
        <w:pStyle w:val="NoSpacing"/>
      </w:pPr>
      <w:r w:rsidRPr="0083491E">
        <w:rPr>
          <w:b/>
          <w:noProof/>
          <w:sz w:val="28"/>
          <w:szCs w:val="28"/>
          <w:lang w:val="en-AU" w:eastAsia="en-AU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0179512" wp14:editId="43BE9819">
                <wp:simplePos x="0" y="0"/>
                <wp:positionH relativeFrom="column">
                  <wp:posOffset>4059555</wp:posOffset>
                </wp:positionH>
                <wp:positionV relativeFrom="paragraph">
                  <wp:posOffset>133350</wp:posOffset>
                </wp:positionV>
                <wp:extent cx="819785" cy="1404620"/>
                <wp:effectExtent l="0" t="0" r="18415" b="14605"/>
                <wp:wrapSquare wrapText="bothSides"/>
                <wp:docPr id="23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78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3B0AD1" w14:textId="40FAF178" w:rsidR="0083491E" w:rsidRPr="00305A05" w:rsidRDefault="0083491E" w:rsidP="0083491E">
                            <w:pPr>
                              <w:pStyle w:val="NoSpacing"/>
                              <w:rPr>
                                <w:i/>
                                <w:color w:val="0070C0"/>
                              </w:rPr>
                            </w:pPr>
                            <w:permStart w:id="1480855204" w:edGrp="everyone"/>
                            <w:r>
                              <w:t xml:space="preserve">      </w:t>
                            </w:r>
                            <w:permEnd w:id="1480855204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0179512" id="_x0000_s1037" type="#_x0000_t202" style="position:absolute;margin-left:319.65pt;margin-top:10.5pt;width:64.55pt;height:110.6pt;z-index:2516848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">
                <v:textbox style="mso-fit-shape-to-text:t">
                  <w:txbxContent>
                    <w:p w14:paraId="413B0AD1" w14:textId="40FAF178" w:rsidR="0083491E" w:rsidRPr="00305A05" w:rsidRDefault="0083491E" w:rsidP="0083491E">
                      <w:pPr>
                        <w:pStyle w:val="NoSpacing"/>
                        <w:rPr>
                          <w:i/>
                          <w:color w:val="0070C0"/>
                        </w:rPr>
                      </w:pPr>
                      <w:permStart w:id="1480855204" w:edGrp="everyone"/>
                      <w:r>
                        <w:t xml:space="preserve">      </w:t>
                      </w:r>
                      <w:permEnd w:id="1480855204"/>
                    </w:p>
                  </w:txbxContent>
                </v:textbox>
                <w10:wrap type="square"/>
              </v:shape>
            </w:pict>
          </mc:Fallback>
        </mc:AlternateContent>
      </w:r>
      <w:r w:rsidRPr="008850E4">
        <w:rPr>
          <w:b/>
          <w:noProof/>
          <w:sz w:val="28"/>
          <w:szCs w:val="28"/>
          <w:lang w:val="en-AU" w:eastAsia="en-AU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01DDD8A5" wp14:editId="36CCD216">
                <wp:simplePos x="0" y="0"/>
                <wp:positionH relativeFrom="column">
                  <wp:posOffset>1095375</wp:posOffset>
                </wp:positionH>
                <wp:positionV relativeFrom="paragraph">
                  <wp:posOffset>137795</wp:posOffset>
                </wp:positionV>
                <wp:extent cx="2238375" cy="1404620"/>
                <wp:effectExtent l="0" t="0" r="28575" b="14605"/>
                <wp:wrapSquare wrapText="bothSides"/>
                <wp:docPr id="23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83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9FBD88" w14:textId="6B47127B" w:rsidR="00217725" w:rsidRPr="00305A05" w:rsidRDefault="00217725" w:rsidP="00217725">
                            <w:pPr>
                              <w:pStyle w:val="NoSpacing"/>
                              <w:rPr>
                                <w:i/>
                                <w:color w:val="0070C0"/>
                              </w:rPr>
                            </w:pPr>
                            <w:permStart w:id="942305825" w:edGrp="everyone"/>
                            <w:r>
                              <w:t xml:space="preserve">    </w:t>
                            </w:r>
                            <w:permEnd w:id="942305825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1DDD8A5" id="_x0000_s1038" type="#_x0000_t202" style="position:absolute;margin-left:86.25pt;margin-top:10.85pt;width:176.25pt;height:110.6pt;z-index:2516776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">
                <v:textbox style="mso-fit-shape-to-text:t">
                  <w:txbxContent>
                    <w:p w14:paraId="4A9FBD88" w14:textId="6B47127B" w:rsidR="00217725" w:rsidRPr="00305A05" w:rsidRDefault="00217725" w:rsidP="00217725">
                      <w:pPr>
                        <w:pStyle w:val="NoSpacing"/>
                        <w:rPr>
                          <w:i/>
                          <w:color w:val="0070C0"/>
                        </w:rPr>
                      </w:pPr>
                      <w:permStart w:id="942305825" w:edGrp="everyone"/>
                      <w:r>
                        <w:t xml:space="preserve">    </w:t>
                      </w:r>
                      <w:permEnd w:id="942305825"/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56E4965" w14:textId="77777777" w:rsidR="00217725" w:rsidRDefault="00DC16A0" w:rsidP="00217725">
      <w:pPr>
        <w:pStyle w:val="NoSpacing"/>
      </w:pPr>
      <w:r w:rsidRPr="0083491E">
        <w:rPr>
          <w:b/>
          <w:noProof/>
          <w:sz w:val="28"/>
          <w:szCs w:val="28"/>
          <w:lang w:val="en-AU" w:eastAsia="en-AU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6AA46CE9" wp14:editId="40F30C19">
                <wp:simplePos x="0" y="0"/>
                <wp:positionH relativeFrom="column">
                  <wp:posOffset>4270375</wp:posOffset>
                </wp:positionH>
                <wp:positionV relativeFrom="paragraph">
                  <wp:posOffset>309880</wp:posOffset>
                </wp:positionV>
                <wp:extent cx="356870" cy="1404620"/>
                <wp:effectExtent l="0" t="0" r="24130" b="14605"/>
                <wp:wrapSquare wrapText="bothSides"/>
                <wp:docPr id="23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87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B0C19B" w14:textId="760E4E59" w:rsidR="0083491E" w:rsidRPr="00305A05" w:rsidRDefault="0083491E" w:rsidP="0083491E">
                            <w:pPr>
                              <w:pStyle w:val="NoSpacing"/>
                              <w:rPr>
                                <w:i/>
                                <w:color w:val="0070C0"/>
                              </w:rPr>
                            </w:pPr>
                            <w:permStart w:id="2058315328" w:edGrp="everyone"/>
                            <w:r>
                              <w:t xml:space="preserve">  </w:t>
                            </w:r>
                            <w:permEnd w:id="2058315328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AA46CE9" id="_x0000_s1039" type="#_x0000_t202" style="position:absolute;margin-left:336.25pt;margin-top:24.4pt;width:28.1pt;height:110.6pt;z-index:2516869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">
                <v:textbox style="mso-fit-shape-to-text:t">
                  <w:txbxContent>
                    <w:p w14:paraId="6FB0C19B" w14:textId="760E4E59" w:rsidR="0083491E" w:rsidRPr="00305A05" w:rsidRDefault="0083491E" w:rsidP="0083491E">
                      <w:pPr>
                        <w:pStyle w:val="NoSpacing"/>
                        <w:rPr>
                          <w:i/>
                          <w:color w:val="0070C0"/>
                        </w:rPr>
                      </w:pPr>
                      <w:permStart w:id="2058315328" w:edGrp="everyone"/>
                      <w:r>
                        <w:t xml:space="preserve">  </w:t>
                      </w:r>
                      <w:permEnd w:id="2058315328"/>
                    </w:p>
                  </w:txbxContent>
                </v:textbox>
                <w10:wrap type="square"/>
              </v:shape>
            </w:pict>
          </mc:Fallback>
        </mc:AlternateContent>
      </w:r>
      <w:r w:rsidRPr="0083491E">
        <w:rPr>
          <w:b/>
          <w:noProof/>
          <w:sz w:val="28"/>
          <w:szCs w:val="28"/>
          <w:lang w:val="en-AU" w:eastAsia="en-AU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4723F2AC" wp14:editId="49219749">
                <wp:simplePos x="0" y="0"/>
                <wp:positionH relativeFrom="column">
                  <wp:posOffset>2399030</wp:posOffset>
                </wp:positionH>
                <wp:positionV relativeFrom="paragraph">
                  <wp:posOffset>287765</wp:posOffset>
                </wp:positionV>
                <wp:extent cx="934720" cy="1404620"/>
                <wp:effectExtent l="0" t="0" r="17780" b="14605"/>
                <wp:wrapSquare wrapText="bothSides"/>
                <wp:docPr id="24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47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C8A9C2" w14:textId="77777777" w:rsidR="0083491E" w:rsidRPr="00305A05" w:rsidRDefault="0083491E" w:rsidP="0083491E">
                            <w:pPr>
                              <w:pStyle w:val="NoSpacing"/>
                              <w:rPr>
                                <w:i/>
                                <w:color w:val="0070C0"/>
                              </w:rPr>
                            </w:pPr>
                            <w:permStart w:id="27354935" w:edGrp="everyone"/>
                            <w:r>
                              <w:t xml:space="preserve">       </w:t>
                            </w:r>
                            <w:permEnd w:id="27354935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723F2AC" id="_x0000_s1040" type="#_x0000_t202" style="position:absolute;margin-left:188.9pt;margin-top:22.65pt;width:73.6pt;height:110.6pt;z-index:2516910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">
                <v:textbox style="mso-fit-shape-to-text:t">
                  <w:txbxContent>
                    <w:p w14:paraId="04C8A9C2" w14:textId="77777777" w:rsidR="0083491E" w:rsidRPr="00305A05" w:rsidRDefault="0083491E" w:rsidP="0083491E">
                      <w:pPr>
                        <w:pStyle w:val="NoSpacing"/>
                        <w:rPr>
                          <w:i/>
                          <w:color w:val="0070C0"/>
                        </w:rPr>
                      </w:pPr>
                      <w:permStart w:id="27354935" w:edGrp="everyone"/>
                      <w:r>
                        <w:t xml:space="preserve">       </w:t>
                      </w:r>
                      <w:permEnd w:id="27354935"/>
                    </w:p>
                  </w:txbxContent>
                </v:textbox>
                <w10:wrap type="square"/>
              </v:shape>
            </w:pict>
          </mc:Fallback>
        </mc:AlternateContent>
      </w:r>
      <w:r w:rsidR="00217725">
        <w:t>Country of birth:</w:t>
      </w:r>
      <w:r w:rsidR="00217725">
        <w:rPr>
          <w:u w:val="single"/>
        </w:rPr>
        <w:t xml:space="preserve"> </w:t>
      </w:r>
      <w:r>
        <w:tab/>
        <w:t>Age:</w:t>
      </w:r>
      <w:r>
        <w:tab/>
      </w:r>
      <w:r w:rsidR="00217725">
        <w:br/>
      </w:r>
    </w:p>
    <w:p w14:paraId="43026E0D" w14:textId="77777777" w:rsidR="00217725" w:rsidRDefault="00217725" w:rsidP="00217725">
      <w:pPr>
        <w:pStyle w:val="NoSpacing"/>
      </w:pPr>
      <w:r>
        <w:t xml:space="preserve">Year of arrival in Australia </w:t>
      </w:r>
      <w:r w:rsidRPr="00502D65">
        <w:rPr>
          <w:sz w:val="20"/>
        </w:rPr>
        <w:t>(If applicable)</w:t>
      </w:r>
      <w:r>
        <w:t>:</w:t>
      </w:r>
      <w:r w:rsidR="0083491E" w:rsidRPr="0083491E">
        <w:rPr>
          <w:b/>
          <w:noProof/>
          <w:sz w:val="28"/>
          <w:szCs w:val="28"/>
          <w:lang w:eastAsia="en-AU"/>
        </w:rPr>
        <w:t xml:space="preserve"> </w:t>
      </w:r>
      <w:r w:rsidR="00DC16A0">
        <w:rPr>
          <w:b/>
          <w:noProof/>
          <w:sz w:val="28"/>
          <w:szCs w:val="28"/>
          <w:lang w:eastAsia="en-AU"/>
        </w:rPr>
        <w:tab/>
      </w:r>
      <w:r w:rsidR="00DC16A0">
        <w:t xml:space="preserve">Gender:  </w:t>
      </w:r>
    </w:p>
    <w:p w14:paraId="4F44B1B4" w14:textId="77777777" w:rsidR="00217725" w:rsidRDefault="00DC16A0" w:rsidP="00217725">
      <w:pPr>
        <w:pStyle w:val="NoSpacing"/>
      </w:pPr>
      <w:r w:rsidRPr="0083491E">
        <w:rPr>
          <w:b/>
          <w:noProof/>
          <w:sz w:val="28"/>
          <w:szCs w:val="28"/>
          <w:lang w:val="en-AU" w:eastAsia="en-AU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28B5AD74" wp14:editId="5CCBFE20">
                <wp:simplePos x="0" y="0"/>
                <wp:positionH relativeFrom="column">
                  <wp:posOffset>1327150</wp:posOffset>
                </wp:positionH>
                <wp:positionV relativeFrom="paragraph">
                  <wp:posOffset>145415</wp:posOffset>
                </wp:positionV>
                <wp:extent cx="4938395" cy="1404620"/>
                <wp:effectExtent l="0" t="0" r="14605" b="14605"/>
                <wp:wrapSquare wrapText="bothSides"/>
                <wp:docPr id="24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3839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9D27EF" w14:textId="77777777" w:rsidR="0083491E" w:rsidRPr="00305A05" w:rsidRDefault="0083491E" w:rsidP="0083491E">
                            <w:pPr>
                              <w:pStyle w:val="NoSpacing"/>
                              <w:rPr>
                                <w:i/>
                                <w:color w:val="0070C0"/>
                              </w:rPr>
                            </w:pPr>
                            <w:permStart w:id="295051899" w:edGrp="everyone"/>
                            <w:r>
                              <w:t xml:space="preserve">       </w:t>
                            </w:r>
                            <w:permEnd w:id="295051899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8B5AD74" id="_x0000_s1041" type="#_x0000_t202" style="position:absolute;margin-left:104.5pt;margin-top:11.45pt;width:388.85pt;height:110.6pt;z-index:2516889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">
                <v:textbox style="mso-fit-shape-to-text:t">
                  <w:txbxContent>
                    <w:p w14:paraId="299D27EF" w14:textId="77777777" w:rsidR="0083491E" w:rsidRPr="00305A05" w:rsidRDefault="0083491E" w:rsidP="0083491E">
                      <w:pPr>
                        <w:pStyle w:val="NoSpacing"/>
                        <w:rPr>
                          <w:i/>
                          <w:color w:val="0070C0"/>
                        </w:rPr>
                      </w:pPr>
                      <w:permStart w:id="295051899" w:edGrp="everyone"/>
                      <w:r>
                        <w:t xml:space="preserve">       </w:t>
                      </w:r>
                      <w:permEnd w:id="295051899"/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9621D16" w14:textId="77777777" w:rsidR="00217725" w:rsidRDefault="00217725" w:rsidP="00217725">
      <w:pPr>
        <w:pStyle w:val="NoSpacing"/>
        <w:rPr>
          <w:u w:val="single"/>
        </w:rPr>
      </w:pPr>
      <w:r>
        <w:t xml:space="preserve">Other </w:t>
      </w:r>
      <w:r w:rsidRPr="00502D65">
        <w:rPr>
          <w:sz w:val="20"/>
        </w:rPr>
        <w:t>(</w:t>
      </w:r>
      <w:r>
        <w:rPr>
          <w:sz w:val="20"/>
        </w:rPr>
        <w:t>Please specify</w:t>
      </w:r>
      <w:r w:rsidRPr="00502D65">
        <w:rPr>
          <w:sz w:val="20"/>
        </w:rPr>
        <w:t>)</w:t>
      </w:r>
      <w:r>
        <w:t>:</w:t>
      </w:r>
      <w:r w:rsidR="0083491E">
        <w:rPr>
          <w:u w:val="single"/>
        </w:rPr>
        <w:t xml:space="preserve">  </w:t>
      </w:r>
    </w:p>
    <w:p w14:paraId="64028E89" w14:textId="77777777" w:rsidR="00217725" w:rsidRDefault="00217725" w:rsidP="00217725">
      <w:pPr>
        <w:pStyle w:val="NoSpacing"/>
        <w:rPr>
          <w:u w:val="single"/>
        </w:rPr>
      </w:pPr>
    </w:p>
    <w:p w14:paraId="51230ACA" w14:textId="77777777" w:rsidR="00C346CD" w:rsidRDefault="00C346CD" w:rsidP="00217725">
      <w:pPr>
        <w:pStyle w:val="NoSpacing"/>
      </w:pPr>
      <w:r w:rsidRPr="008850E4">
        <w:rPr>
          <w:b/>
          <w:noProof/>
          <w:sz w:val="28"/>
          <w:szCs w:val="28"/>
          <w:lang w:val="en-AU" w:eastAsia="en-AU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8E0FA4D" wp14:editId="09EF2C4D">
                <wp:simplePos x="0" y="0"/>
                <wp:positionH relativeFrom="column">
                  <wp:posOffset>622278</wp:posOffset>
                </wp:positionH>
                <wp:positionV relativeFrom="paragraph">
                  <wp:posOffset>58530</wp:posOffset>
                </wp:positionV>
                <wp:extent cx="5643245" cy="1404620"/>
                <wp:effectExtent l="0" t="0" r="14605" b="14605"/>
                <wp:wrapSquare wrapText="bothSides"/>
                <wp:docPr id="6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324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38ECB1" w14:textId="77777777" w:rsidR="00217725" w:rsidRPr="00305A05" w:rsidRDefault="00217725" w:rsidP="00217725">
                            <w:pPr>
                              <w:pStyle w:val="NoSpacing"/>
                              <w:rPr>
                                <w:i/>
                                <w:color w:val="0070C0"/>
                              </w:rPr>
                            </w:pPr>
                            <w:permStart w:id="1813929972" w:edGrp="everyone"/>
                            <w:r>
                              <w:t xml:space="preserve">       </w:t>
                            </w:r>
                            <w:permEnd w:id="1813929972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8E0FA4D" id="_x0000_s1042" type="#_x0000_t202" style="position:absolute;margin-left:49pt;margin-top:4.6pt;width:444.35pt;height:110.6pt;z-index:2516787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">
                <v:textbox style="mso-fit-shape-to-text:t">
                  <w:txbxContent>
                    <w:p w14:paraId="0038ECB1" w14:textId="77777777" w:rsidR="00217725" w:rsidRPr="00305A05" w:rsidRDefault="00217725" w:rsidP="00217725">
                      <w:pPr>
                        <w:pStyle w:val="NoSpacing"/>
                        <w:rPr>
                          <w:i/>
                          <w:color w:val="0070C0"/>
                        </w:rPr>
                      </w:pPr>
                      <w:permStart w:id="1813929972" w:edGrp="everyone"/>
                      <w:r>
                        <w:t xml:space="preserve">       </w:t>
                      </w:r>
                      <w:permEnd w:id="1813929972"/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861CC3C" w14:textId="77777777" w:rsidR="00217725" w:rsidRDefault="00217725" w:rsidP="00217725">
      <w:pPr>
        <w:pStyle w:val="NoSpacing"/>
      </w:pPr>
      <w:r>
        <w:t>Address:</w:t>
      </w:r>
    </w:p>
    <w:p w14:paraId="6AE5065E" w14:textId="77777777" w:rsidR="00C346CD" w:rsidRDefault="00C346CD" w:rsidP="00C346CD">
      <w:pPr>
        <w:pStyle w:val="NoSpacing"/>
      </w:pPr>
      <w:r w:rsidRPr="008850E4">
        <w:rPr>
          <w:b/>
          <w:noProof/>
          <w:sz w:val="28"/>
          <w:szCs w:val="28"/>
          <w:lang w:val="en-AU" w:eastAsia="en-AU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37832EA9" wp14:editId="3EA1D513">
                <wp:simplePos x="0" y="0"/>
                <wp:positionH relativeFrom="column">
                  <wp:posOffset>1070610</wp:posOffset>
                </wp:positionH>
                <wp:positionV relativeFrom="paragraph">
                  <wp:posOffset>58464</wp:posOffset>
                </wp:positionV>
                <wp:extent cx="2963545" cy="1404620"/>
                <wp:effectExtent l="0" t="0" r="27305" b="14605"/>
                <wp:wrapSquare wrapText="bothSides"/>
                <wp:docPr id="6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354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F89785" w14:textId="07E1AD67" w:rsidR="00217725" w:rsidRPr="00305A05" w:rsidRDefault="00217725" w:rsidP="00217725">
                            <w:pPr>
                              <w:pStyle w:val="NoSpacing"/>
                              <w:rPr>
                                <w:i/>
                                <w:color w:val="0070C0"/>
                              </w:rPr>
                            </w:pPr>
                            <w:permStart w:id="318970307" w:edGrp="everyone"/>
                            <w:r>
                              <w:t xml:space="preserve">     </w:t>
                            </w:r>
                            <w:permEnd w:id="318970307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7832EA9" id="_x0000_s1043" type="#_x0000_t202" style="position:absolute;margin-left:84.3pt;margin-top:4.6pt;width:233.35pt;height:110.6pt;z-index:2516797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">
                <v:textbox style="mso-fit-shape-to-text:t">
                  <w:txbxContent>
                    <w:p w14:paraId="12F89785" w14:textId="07E1AD67" w:rsidR="00217725" w:rsidRPr="00305A05" w:rsidRDefault="00217725" w:rsidP="00217725">
                      <w:pPr>
                        <w:pStyle w:val="NoSpacing"/>
                        <w:rPr>
                          <w:i/>
                          <w:color w:val="0070C0"/>
                        </w:rPr>
                      </w:pPr>
                      <w:permStart w:id="318970307" w:edGrp="everyone"/>
                      <w:r>
                        <w:t xml:space="preserve">     </w:t>
                      </w:r>
                      <w:permEnd w:id="318970307"/>
                    </w:p>
                  </w:txbxContent>
                </v:textbox>
                <w10:wrap type="square"/>
              </v:shape>
            </w:pict>
          </mc:Fallback>
        </mc:AlternateContent>
      </w:r>
      <w:r w:rsidR="00217725">
        <w:t xml:space="preserve"> </w:t>
      </w:r>
    </w:p>
    <w:p w14:paraId="6F32258D" w14:textId="77777777" w:rsidR="00C346CD" w:rsidRDefault="00C346CD" w:rsidP="00C346CD">
      <w:pPr>
        <w:pStyle w:val="NoSpacing"/>
      </w:pPr>
      <w:r>
        <w:t>Phone number:</w:t>
      </w:r>
    </w:p>
    <w:p w14:paraId="71D79784" w14:textId="77777777" w:rsidR="00217725" w:rsidRDefault="002226E6" w:rsidP="00217725">
      <w:pPr>
        <w:pStyle w:val="NoSpacing"/>
      </w:pPr>
      <w:r w:rsidRPr="008850E4">
        <w:rPr>
          <w:b/>
          <w:noProof/>
          <w:sz w:val="28"/>
          <w:szCs w:val="28"/>
          <w:lang w:val="en-AU" w:eastAsia="en-AU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177FEE9" wp14:editId="537B15A6">
                <wp:simplePos x="0" y="0"/>
                <wp:positionH relativeFrom="column">
                  <wp:posOffset>1096010</wp:posOffset>
                </wp:positionH>
                <wp:positionV relativeFrom="paragraph">
                  <wp:posOffset>99060</wp:posOffset>
                </wp:positionV>
                <wp:extent cx="5170170" cy="1404620"/>
                <wp:effectExtent l="0" t="0" r="11430" b="14605"/>
                <wp:wrapSquare wrapText="bothSides"/>
                <wp:docPr id="6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017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AEFCBE" w14:textId="65B96D53" w:rsidR="00217725" w:rsidRPr="00305A05" w:rsidRDefault="00217725" w:rsidP="00217725">
                            <w:pPr>
                              <w:pStyle w:val="NoSpacing"/>
                              <w:rPr>
                                <w:i/>
                                <w:color w:val="0070C0"/>
                              </w:rPr>
                            </w:pPr>
                            <w:permStart w:id="1009458682" w:edGrp="everyone"/>
                            <w:r>
                              <w:t xml:space="preserve">    </w:t>
                            </w:r>
                            <w:permEnd w:id="1009458682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177FEE9" id="_x0000_s1044" type="#_x0000_t202" style="position:absolute;margin-left:86.3pt;margin-top:7.8pt;width:407.1pt;height:110.6pt;z-index:2516807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">
                <v:textbox style="mso-fit-shape-to-text:t">
                  <w:txbxContent>
                    <w:p w14:paraId="64AEFCBE" w14:textId="65B96D53" w:rsidR="00217725" w:rsidRPr="00305A05" w:rsidRDefault="00217725" w:rsidP="00217725">
                      <w:pPr>
                        <w:pStyle w:val="NoSpacing"/>
                        <w:rPr>
                          <w:i/>
                          <w:color w:val="0070C0"/>
                        </w:rPr>
                      </w:pPr>
                      <w:permStart w:id="1009458682" w:edGrp="everyone"/>
                      <w:r>
                        <w:t xml:space="preserve">    </w:t>
                      </w:r>
                      <w:permEnd w:id="1009458682"/>
                    </w:p>
                  </w:txbxContent>
                </v:textbox>
                <w10:wrap type="square"/>
              </v:shape>
            </w:pict>
          </mc:Fallback>
        </mc:AlternateContent>
      </w:r>
      <w:r w:rsidR="00217725">
        <w:rPr>
          <w:u w:val="single"/>
        </w:rPr>
        <w:t xml:space="preserve"> </w:t>
      </w:r>
    </w:p>
    <w:p w14:paraId="76DCA88C" w14:textId="77777777" w:rsidR="00217725" w:rsidRDefault="00217725" w:rsidP="00217725">
      <w:pPr>
        <w:pStyle w:val="NoSpacing"/>
        <w:rPr>
          <w:u w:val="single"/>
        </w:rPr>
      </w:pPr>
      <w:r>
        <w:t>Email Address:</w:t>
      </w:r>
      <w:r>
        <w:rPr>
          <w:u w:val="single"/>
        </w:rPr>
        <w:t xml:space="preserve"> </w:t>
      </w:r>
    </w:p>
    <w:p w14:paraId="0A3AFDF8" w14:textId="77777777" w:rsidR="00217725" w:rsidRDefault="0083491E" w:rsidP="00217725">
      <w:pPr>
        <w:pStyle w:val="NoSpacing"/>
      </w:pPr>
      <w:r w:rsidRPr="008850E4">
        <w:rPr>
          <w:b/>
          <w:noProof/>
          <w:sz w:val="28"/>
          <w:szCs w:val="28"/>
          <w:lang w:val="en-AU" w:eastAsia="en-AU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33FA5573" wp14:editId="25ACF5F2">
                <wp:simplePos x="0" y="0"/>
                <wp:positionH relativeFrom="column">
                  <wp:posOffset>2483485</wp:posOffset>
                </wp:positionH>
                <wp:positionV relativeFrom="paragraph">
                  <wp:posOffset>105410</wp:posOffset>
                </wp:positionV>
                <wp:extent cx="3782695" cy="1404620"/>
                <wp:effectExtent l="0" t="0" r="27305" b="14605"/>
                <wp:wrapSquare wrapText="bothSides"/>
                <wp:docPr id="6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269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72F76F" w14:textId="77777777" w:rsidR="00217725" w:rsidRPr="00305A05" w:rsidRDefault="00217725" w:rsidP="00217725">
                            <w:pPr>
                              <w:pStyle w:val="NoSpacing"/>
                              <w:rPr>
                                <w:i/>
                                <w:color w:val="0070C0"/>
                              </w:rPr>
                            </w:pPr>
                            <w:permStart w:id="128086767" w:edGrp="everyone"/>
                            <w:r>
                              <w:t xml:space="preserve">       </w:t>
                            </w:r>
                            <w:permEnd w:id="128086767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3FA5573" id="_x0000_s1045" type="#_x0000_t202" style="position:absolute;margin-left:195.55pt;margin-top:8.3pt;width:297.85pt;height:110.6pt;z-index:2516817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">
                <v:textbox style="mso-fit-shape-to-text:t">
                  <w:txbxContent>
                    <w:p w14:paraId="5F72F76F" w14:textId="77777777" w:rsidR="00217725" w:rsidRPr="00305A05" w:rsidRDefault="00217725" w:rsidP="00217725">
                      <w:pPr>
                        <w:pStyle w:val="NoSpacing"/>
                        <w:rPr>
                          <w:i/>
                          <w:color w:val="0070C0"/>
                        </w:rPr>
                      </w:pPr>
                      <w:permStart w:id="128086767" w:edGrp="everyone"/>
                      <w:r>
                        <w:t xml:space="preserve">       </w:t>
                      </w:r>
                      <w:permEnd w:id="128086767"/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42DD75B" w14:textId="77777777" w:rsidR="00217725" w:rsidRDefault="00217725" w:rsidP="00217725">
      <w:pPr>
        <w:pStyle w:val="NoSpacing"/>
      </w:pPr>
      <w:r>
        <w:t xml:space="preserve">Preferred Language </w:t>
      </w:r>
      <w:r w:rsidRPr="00502D65">
        <w:rPr>
          <w:sz w:val="20"/>
        </w:rPr>
        <w:t xml:space="preserve">(If </w:t>
      </w:r>
      <w:r>
        <w:rPr>
          <w:sz w:val="20"/>
        </w:rPr>
        <w:t>other than English</w:t>
      </w:r>
      <w:r w:rsidRPr="00502D65">
        <w:rPr>
          <w:sz w:val="20"/>
        </w:rPr>
        <w:t>)</w:t>
      </w:r>
      <w:r>
        <w:t>:</w:t>
      </w:r>
      <w:r>
        <w:rPr>
          <w:u w:val="single"/>
        </w:rPr>
        <w:t xml:space="preserve"> </w:t>
      </w:r>
    </w:p>
    <w:p w14:paraId="3DAB83BE" w14:textId="77777777" w:rsidR="00217725" w:rsidRDefault="0083491E" w:rsidP="00217725">
      <w:pPr>
        <w:pStyle w:val="NoSpacing"/>
      </w:pPr>
      <w:r w:rsidRPr="0083491E">
        <w:rPr>
          <w:b/>
          <w:noProof/>
          <w:sz w:val="28"/>
          <w:szCs w:val="28"/>
          <w:lang w:val="en-AU" w:eastAsia="en-AU"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7763FE3B" wp14:editId="521D1BE9">
                <wp:simplePos x="0" y="0"/>
                <wp:positionH relativeFrom="column">
                  <wp:posOffset>4403834</wp:posOffset>
                </wp:positionH>
                <wp:positionV relativeFrom="paragraph">
                  <wp:posOffset>113030</wp:posOffset>
                </wp:positionV>
                <wp:extent cx="650875" cy="1404620"/>
                <wp:effectExtent l="0" t="0" r="15875" b="14605"/>
                <wp:wrapSquare wrapText="bothSides"/>
                <wp:docPr id="24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8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792DC4" w14:textId="7CD6D0B4" w:rsidR="0083491E" w:rsidRPr="00305A05" w:rsidRDefault="0083491E" w:rsidP="0083491E">
                            <w:pPr>
                              <w:pStyle w:val="NoSpacing"/>
                              <w:rPr>
                                <w:i/>
                                <w:color w:val="0070C0"/>
                              </w:rPr>
                            </w:pPr>
                            <w:permStart w:id="650738580" w:edGrp="everyone"/>
                            <w:r>
                              <w:t xml:space="preserve">    </w:t>
                            </w:r>
                            <w:permEnd w:id="65073858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763FE3B" id="_x0000_s1046" type="#_x0000_t202" style="position:absolute;margin-left:346.75pt;margin-top:8.9pt;width:51.25pt;height:110.6pt;z-index:2516951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">
                <v:textbox style="mso-fit-shape-to-text:t">
                  <w:txbxContent>
                    <w:p w14:paraId="73792DC4" w14:textId="7CD6D0B4" w:rsidR="0083491E" w:rsidRPr="00305A05" w:rsidRDefault="0083491E" w:rsidP="0083491E">
                      <w:pPr>
                        <w:pStyle w:val="NoSpacing"/>
                        <w:rPr>
                          <w:i/>
                          <w:color w:val="0070C0"/>
                        </w:rPr>
                      </w:pPr>
                      <w:permStart w:id="650738580" w:edGrp="everyone"/>
                      <w:r>
                        <w:t xml:space="preserve">    </w:t>
                      </w:r>
                      <w:permEnd w:id="650738580"/>
                    </w:p>
                  </w:txbxContent>
                </v:textbox>
                <w10:wrap type="square"/>
              </v:shape>
            </w:pict>
          </mc:Fallback>
        </mc:AlternateContent>
      </w:r>
      <w:r w:rsidRPr="0083491E">
        <w:rPr>
          <w:b/>
          <w:noProof/>
          <w:sz w:val="28"/>
          <w:szCs w:val="28"/>
          <w:lang w:val="en-AU" w:eastAsia="en-AU"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41C4AADD" wp14:editId="30DBA55F">
                <wp:simplePos x="0" y="0"/>
                <wp:positionH relativeFrom="column">
                  <wp:posOffset>2480113</wp:posOffset>
                </wp:positionH>
                <wp:positionV relativeFrom="paragraph">
                  <wp:posOffset>113030</wp:posOffset>
                </wp:positionV>
                <wp:extent cx="650875" cy="1404620"/>
                <wp:effectExtent l="0" t="0" r="15875" b="14605"/>
                <wp:wrapSquare wrapText="bothSides"/>
                <wp:docPr id="24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8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CA4198" w14:textId="3887A929" w:rsidR="0083491E" w:rsidRPr="00305A05" w:rsidRDefault="0083491E" w:rsidP="0083491E">
                            <w:pPr>
                              <w:pStyle w:val="NoSpacing"/>
                              <w:rPr>
                                <w:i/>
                                <w:color w:val="0070C0"/>
                              </w:rPr>
                            </w:pPr>
                            <w:permStart w:id="1241848004" w:edGrp="everyone"/>
                            <w:r>
                              <w:t xml:space="preserve">      </w:t>
                            </w:r>
                            <w:permEnd w:id="1241848004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1C4AADD" id="_x0000_s1047" type="#_x0000_t202" style="position:absolute;margin-left:195.3pt;margin-top:8.9pt;width:51.25pt;height:110.6pt;z-index:2516930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">
                <v:textbox style="mso-fit-shape-to-text:t">
                  <w:txbxContent>
                    <w:p w14:paraId="76CA4198" w14:textId="3887A929" w:rsidR="0083491E" w:rsidRPr="00305A05" w:rsidRDefault="0083491E" w:rsidP="0083491E">
                      <w:pPr>
                        <w:pStyle w:val="NoSpacing"/>
                        <w:rPr>
                          <w:i/>
                          <w:color w:val="0070C0"/>
                        </w:rPr>
                      </w:pPr>
                      <w:permStart w:id="1241848004" w:edGrp="everyone"/>
                      <w:r>
                        <w:t xml:space="preserve">      </w:t>
                      </w:r>
                      <w:permEnd w:id="1241848004"/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7E9E703" w14:textId="77777777" w:rsidR="0083491E" w:rsidRDefault="00217725" w:rsidP="00217725">
      <w:pPr>
        <w:pStyle w:val="NoSpacing"/>
      </w:pPr>
      <w:r>
        <w:t xml:space="preserve">Is an interpreter needed?    Young Person   Parent/Guardian </w:t>
      </w:r>
    </w:p>
    <w:p w14:paraId="635059DF" w14:textId="77777777" w:rsidR="00217725" w:rsidRDefault="00217725" w:rsidP="00217725">
      <w:pPr>
        <w:pStyle w:val="NoSpacing"/>
      </w:pPr>
      <w:r>
        <w:t xml:space="preserve">  </w:t>
      </w:r>
      <w:r>
        <w:tab/>
      </w:r>
    </w:p>
    <w:p w14:paraId="1C949C8D" w14:textId="77777777" w:rsidR="00217725" w:rsidRDefault="00217725" w:rsidP="00217725">
      <w:pPr>
        <w:pStyle w:val="NoSpacing"/>
      </w:pPr>
      <w:r w:rsidRPr="008850E4">
        <w:rPr>
          <w:b/>
          <w:noProof/>
          <w:sz w:val="28"/>
          <w:szCs w:val="28"/>
          <w:lang w:val="en-AU" w:eastAsia="en-AU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563F31E" wp14:editId="1672BC4A">
                <wp:simplePos x="0" y="0"/>
                <wp:positionH relativeFrom="column">
                  <wp:posOffset>2399030</wp:posOffset>
                </wp:positionH>
                <wp:positionV relativeFrom="paragraph">
                  <wp:posOffset>103505</wp:posOffset>
                </wp:positionV>
                <wp:extent cx="3866515" cy="1404620"/>
                <wp:effectExtent l="0" t="0" r="19685" b="14605"/>
                <wp:wrapSquare wrapText="bothSides"/>
                <wp:docPr id="1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651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CC7C6D" w14:textId="063F15EE" w:rsidR="00217725" w:rsidRPr="00305A05" w:rsidRDefault="00217725" w:rsidP="00217725">
                            <w:pPr>
                              <w:pStyle w:val="NoSpacing"/>
                              <w:rPr>
                                <w:i/>
                                <w:color w:val="0070C0"/>
                              </w:rPr>
                            </w:pPr>
                            <w:permStart w:id="1917867366" w:edGrp="everyone"/>
                            <w:r>
                              <w:t xml:space="preserve">   </w:t>
                            </w:r>
                            <w:permEnd w:id="1917867366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563F31E" id="_x0000_s1048" type="#_x0000_t202" style="position:absolute;margin-left:188.9pt;margin-top:8.15pt;width:304.45pt;height:110.6pt;z-index:2516828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">
                <v:textbox style="mso-fit-shape-to-text:t">
                  <w:txbxContent>
                    <w:p w14:paraId="5BCC7C6D" w14:textId="063F15EE" w:rsidR="00217725" w:rsidRPr="00305A05" w:rsidRDefault="00217725" w:rsidP="00217725">
                      <w:pPr>
                        <w:pStyle w:val="NoSpacing"/>
                        <w:rPr>
                          <w:i/>
                          <w:color w:val="0070C0"/>
                        </w:rPr>
                      </w:pPr>
                      <w:permStart w:id="1917867366" w:edGrp="everyone"/>
                      <w:r>
                        <w:t xml:space="preserve">   </w:t>
                      </w:r>
                      <w:permEnd w:id="1917867366"/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C468D37" w14:textId="77777777" w:rsidR="00E45AAA" w:rsidRDefault="00217725" w:rsidP="00217725">
      <w:pPr>
        <w:pStyle w:val="NoSpacing"/>
      </w:pPr>
      <w:r>
        <w:t>School/Training Provider/Employment</w:t>
      </w:r>
    </w:p>
    <w:p w14:paraId="09A42F1B" w14:textId="77777777" w:rsidR="0083491E" w:rsidRDefault="0083491E" w:rsidP="00217725">
      <w:pPr>
        <w:pStyle w:val="NoSpacing"/>
      </w:pPr>
    </w:p>
    <w:p w14:paraId="7AAFD427" w14:textId="77777777" w:rsidR="008C4A42" w:rsidRPr="00343CFC" w:rsidRDefault="00465767" w:rsidP="00C07B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hd w:val="clear" w:color="auto" w:fill="D7E5E4" w:themeFill="accent2" w:themeFillTint="66"/>
        <w:rPr>
          <w:b/>
          <w:caps/>
          <w:sz w:val="24"/>
        </w:rPr>
      </w:pPr>
      <w:r w:rsidRPr="0083491E">
        <w:rPr>
          <w:b/>
          <w:noProof/>
          <w:sz w:val="28"/>
          <w:szCs w:val="28"/>
          <w:lang w:val="en-AU" w:eastAsia="en-AU"/>
        </w:rPr>
        <mc:AlternateContent>
          <mc:Choice Requires="wps">
            <w:drawing>
              <wp:anchor distT="45720" distB="45720" distL="114300" distR="114300" simplePos="0" relativeHeight="251779072" behindDoc="0" locked="0" layoutInCell="1" allowOverlap="1" wp14:anchorId="4AAE160F" wp14:editId="1391199D">
                <wp:simplePos x="0" y="0"/>
                <wp:positionH relativeFrom="column">
                  <wp:posOffset>5842635</wp:posOffset>
                </wp:positionH>
                <wp:positionV relativeFrom="paragraph">
                  <wp:posOffset>309245</wp:posOffset>
                </wp:positionV>
                <wp:extent cx="420370" cy="210185"/>
                <wp:effectExtent l="0" t="0" r="17780" b="18415"/>
                <wp:wrapSquare wrapText="bothSides"/>
                <wp:docPr id="25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370" cy="210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8589EF" w14:textId="3D39017C" w:rsidR="00465767" w:rsidRPr="00305A05" w:rsidRDefault="00465767" w:rsidP="00465767">
                            <w:pPr>
                              <w:pStyle w:val="NoSpacing"/>
                              <w:rPr>
                                <w:i/>
                                <w:color w:val="0070C0"/>
                              </w:rPr>
                            </w:pPr>
                            <w:permStart w:id="157625209" w:edGrp="everyone"/>
                            <w:r>
                              <w:t xml:space="preserve">      </w:t>
                            </w:r>
                            <w:proofErr w:type="spellStart"/>
                            <w:proofErr w:type="gramStart"/>
                            <w:r>
                              <w:t>esgggff</w:t>
                            </w:r>
                            <w:proofErr w:type="spellEnd"/>
                            <w:r>
                              <w:t xml:space="preserve">  </w:t>
                            </w:r>
                            <w:proofErr w:type="spellStart"/>
                            <w:r>
                              <w:t>dfggggfffffggggggg</w:t>
                            </w:r>
                            <w:proofErr w:type="spellEnd"/>
                            <w:proofErr w:type="gramEnd"/>
                            <w:r>
                              <w:t xml:space="preserve">    </w:t>
                            </w:r>
                            <w:permEnd w:id="157625209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AE160F" id="_x0000_s1049" type="#_x0000_t202" style="position:absolute;margin-left:460.05pt;margin-top:24.35pt;width:33.1pt;height:16.55pt;z-index:251779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">
                <v:textbox>
                  <w:txbxContent>
                    <w:p w14:paraId="5B8589EF" w14:textId="3D39017C" w:rsidR="00465767" w:rsidRPr="00305A05" w:rsidRDefault="00465767" w:rsidP="00465767">
                      <w:pPr>
                        <w:pStyle w:val="NoSpacing"/>
                        <w:rPr>
                          <w:i/>
                          <w:color w:val="0070C0"/>
                        </w:rPr>
                      </w:pPr>
                      <w:permStart w:id="157625209" w:edGrp="everyone"/>
                      <w:r>
                        <w:t xml:space="preserve">      </w:t>
                      </w:r>
                      <w:proofErr w:type="spellStart"/>
                      <w:proofErr w:type="gramStart"/>
                      <w:r>
                        <w:t>esgggff</w:t>
                      </w:r>
                      <w:proofErr w:type="spellEnd"/>
                      <w:r>
                        <w:t xml:space="preserve">  </w:t>
                      </w:r>
                      <w:proofErr w:type="spellStart"/>
                      <w:r>
                        <w:t>dfggggfffffggggggg</w:t>
                      </w:r>
                      <w:proofErr w:type="spellEnd"/>
                      <w:proofErr w:type="gramEnd"/>
                      <w:r>
                        <w:t xml:space="preserve">    </w:t>
                      </w:r>
                      <w:permEnd w:id="157625209"/>
                    </w:p>
                  </w:txbxContent>
                </v:textbox>
                <w10:wrap type="square"/>
              </v:shape>
            </w:pict>
          </mc:Fallback>
        </mc:AlternateContent>
      </w:r>
      <w:r w:rsidR="008C4A42" w:rsidRPr="00343CFC">
        <w:rPr>
          <w:b/>
          <w:caps/>
          <w:sz w:val="24"/>
        </w:rPr>
        <w:t>Eligibility criteria</w:t>
      </w:r>
    </w:p>
    <w:p w14:paraId="466AE8F5" w14:textId="77777777" w:rsidR="00CA5EE5" w:rsidRDefault="00465767" w:rsidP="00CA5EE5">
      <w:pPr>
        <w:pStyle w:val="NoSpacing"/>
      </w:pPr>
      <w:r w:rsidRPr="0083491E">
        <w:rPr>
          <w:b/>
          <w:noProof/>
          <w:sz w:val="28"/>
          <w:szCs w:val="28"/>
          <w:lang w:val="en-AU" w:eastAsia="en-AU"/>
        </w:rPr>
        <mc:AlternateContent>
          <mc:Choice Requires="wps">
            <w:drawing>
              <wp:anchor distT="45720" distB="45720" distL="114300" distR="114300" simplePos="0" relativeHeight="251785216" behindDoc="0" locked="0" layoutInCell="1" allowOverlap="1" wp14:anchorId="40905F8C" wp14:editId="7DAE4A95">
                <wp:simplePos x="0" y="0"/>
                <wp:positionH relativeFrom="column">
                  <wp:posOffset>5843270</wp:posOffset>
                </wp:positionH>
                <wp:positionV relativeFrom="paragraph">
                  <wp:posOffset>601345</wp:posOffset>
                </wp:positionV>
                <wp:extent cx="420370" cy="210185"/>
                <wp:effectExtent l="0" t="0" r="17780" b="18415"/>
                <wp:wrapSquare wrapText="bothSides"/>
                <wp:docPr id="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370" cy="210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64060F" w14:textId="5F685D2E" w:rsidR="00465767" w:rsidRPr="00305A05" w:rsidRDefault="00465767" w:rsidP="00465767">
                            <w:pPr>
                              <w:pStyle w:val="NoSpacing"/>
                              <w:rPr>
                                <w:i/>
                                <w:color w:val="0070C0"/>
                              </w:rPr>
                            </w:pPr>
                            <w:permStart w:id="1536887723" w:edGrp="everyone"/>
                            <w:r>
                              <w:t xml:space="preserve">     </w:t>
                            </w:r>
                            <w:proofErr w:type="spellStart"/>
                            <w:proofErr w:type="gramStart"/>
                            <w:r>
                              <w:t>esgggff</w:t>
                            </w:r>
                            <w:proofErr w:type="spellEnd"/>
                            <w:r>
                              <w:t xml:space="preserve">  </w:t>
                            </w:r>
                            <w:proofErr w:type="spellStart"/>
                            <w:r>
                              <w:t>dfggggfffffggggggg</w:t>
                            </w:r>
                            <w:proofErr w:type="spellEnd"/>
                            <w:proofErr w:type="gramEnd"/>
                            <w:r>
                              <w:t xml:space="preserve">    </w:t>
                            </w:r>
                            <w:permEnd w:id="1536887723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905F8C" id="_x0000_s1050" type="#_x0000_t202" style="position:absolute;margin-left:460.1pt;margin-top:47.35pt;width:33.1pt;height:16.55pt;z-index:251785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">
                <v:textbox>
                  <w:txbxContent>
                    <w:p w14:paraId="5D64060F" w14:textId="5F685D2E" w:rsidR="00465767" w:rsidRPr="00305A05" w:rsidRDefault="00465767" w:rsidP="00465767">
                      <w:pPr>
                        <w:pStyle w:val="NoSpacing"/>
                        <w:rPr>
                          <w:i/>
                          <w:color w:val="0070C0"/>
                        </w:rPr>
                      </w:pPr>
                      <w:permStart w:id="1536887723" w:edGrp="everyone"/>
                      <w:r>
                        <w:t xml:space="preserve">     </w:t>
                      </w:r>
                      <w:proofErr w:type="spellStart"/>
                      <w:proofErr w:type="gramStart"/>
                      <w:r>
                        <w:t>esgggff</w:t>
                      </w:r>
                      <w:proofErr w:type="spellEnd"/>
                      <w:r>
                        <w:t xml:space="preserve">  </w:t>
                      </w:r>
                      <w:proofErr w:type="spellStart"/>
                      <w:r>
                        <w:t>dfggggfffffggggggg</w:t>
                      </w:r>
                      <w:proofErr w:type="spellEnd"/>
                      <w:proofErr w:type="gramEnd"/>
                      <w:r>
                        <w:t xml:space="preserve">    </w:t>
                      </w:r>
                      <w:permEnd w:id="1536887723"/>
                    </w:p>
                  </w:txbxContent>
                </v:textbox>
                <w10:wrap type="square"/>
              </v:shape>
            </w:pict>
          </mc:Fallback>
        </mc:AlternateContent>
      </w:r>
      <w:r w:rsidRPr="0083491E">
        <w:rPr>
          <w:b/>
          <w:noProof/>
          <w:sz w:val="28"/>
          <w:szCs w:val="28"/>
          <w:lang w:val="en-AU" w:eastAsia="en-AU"/>
        </w:rPr>
        <mc:AlternateContent>
          <mc:Choice Requires="wps">
            <w:drawing>
              <wp:anchor distT="45720" distB="45720" distL="114300" distR="114300" simplePos="0" relativeHeight="251783168" behindDoc="0" locked="0" layoutInCell="1" allowOverlap="1" wp14:anchorId="22703655" wp14:editId="45E12CA0">
                <wp:simplePos x="0" y="0"/>
                <wp:positionH relativeFrom="column">
                  <wp:posOffset>5843270</wp:posOffset>
                </wp:positionH>
                <wp:positionV relativeFrom="paragraph">
                  <wp:posOffset>380365</wp:posOffset>
                </wp:positionV>
                <wp:extent cx="420370" cy="210185"/>
                <wp:effectExtent l="0" t="0" r="17780" b="18415"/>
                <wp:wrapSquare wrapText="bothSides"/>
                <wp:docPr id="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370" cy="210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20BDF5" w14:textId="0635F799" w:rsidR="00465767" w:rsidRPr="00305A05" w:rsidRDefault="00465767" w:rsidP="00465767">
                            <w:pPr>
                              <w:pStyle w:val="NoSpacing"/>
                              <w:rPr>
                                <w:i/>
                                <w:color w:val="0070C0"/>
                              </w:rPr>
                            </w:pPr>
                            <w:permStart w:id="63505501" w:edGrp="everyone"/>
                            <w:r>
                              <w:t xml:space="preserve"> </w:t>
                            </w:r>
                            <w:r w:rsidR="000C75B1">
                              <w:t xml:space="preserve"> </w:t>
                            </w:r>
                            <w:proofErr w:type="spellStart"/>
                            <w:proofErr w:type="gramStart"/>
                            <w:r w:rsidR="00063DEB">
                              <w:t>Y</w:t>
                            </w:r>
                            <w:r>
                              <w:t>esgggff</w:t>
                            </w:r>
                            <w:proofErr w:type="spellEnd"/>
                            <w:r>
                              <w:t xml:space="preserve">  </w:t>
                            </w:r>
                            <w:proofErr w:type="spellStart"/>
                            <w:r>
                              <w:t>dfggggfffffggggggg</w:t>
                            </w:r>
                            <w:proofErr w:type="spellEnd"/>
                            <w:proofErr w:type="gramEnd"/>
                            <w:r>
                              <w:t xml:space="preserve">    </w:t>
                            </w:r>
                            <w:permEnd w:id="63505501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703655" id="_x0000_s1051" type="#_x0000_t202" style="position:absolute;margin-left:460.1pt;margin-top:29.95pt;width:33.1pt;height:16.55pt;z-index:251783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">
                <v:textbox>
                  <w:txbxContent>
                    <w:p w14:paraId="5520BDF5" w14:textId="0635F799" w:rsidR="00465767" w:rsidRPr="00305A05" w:rsidRDefault="00465767" w:rsidP="00465767">
                      <w:pPr>
                        <w:pStyle w:val="NoSpacing"/>
                        <w:rPr>
                          <w:i/>
                          <w:color w:val="0070C0"/>
                        </w:rPr>
                      </w:pPr>
                      <w:permStart w:id="63505501" w:edGrp="everyone"/>
                      <w:r>
                        <w:t xml:space="preserve"> </w:t>
                      </w:r>
                      <w:r w:rsidR="000C75B1">
                        <w:t xml:space="preserve"> </w:t>
                      </w:r>
                      <w:proofErr w:type="spellStart"/>
                      <w:proofErr w:type="gramStart"/>
                      <w:r w:rsidR="00063DEB">
                        <w:t>Y</w:t>
                      </w:r>
                      <w:r>
                        <w:t>esgggff</w:t>
                      </w:r>
                      <w:proofErr w:type="spellEnd"/>
                      <w:r>
                        <w:t xml:space="preserve">  </w:t>
                      </w:r>
                      <w:proofErr w:type="spellStart"/>
                      <w:r>
                        <w:t>dfggggfffffggggggg</w:t>
                      </w:r>
                      <w:proofErr w:type="spellEnd"/>
                      <w:proofErr w:type="gramEnd"/>
                      <w:r>
                        <w:t xml:space="preserve">    </w:t>
                      </w:r>
                      <w:permEnd w:id="63505501"/>
                    </w:p>
                  </w:txbxContent>
                </v:textbox>
                <w10:wrap type="square"/>
              </v:shape>
            </w:pict>
          </mc:Fallback>
        </mc:AlternateContent>
      </w:r>
      <w:r w:rsidRPr="0083491E">
        <w:rPr>
          <w:b/>
          <w:noProof/>
          <w:sz w:val="28"/>
          <w:szCs w:val="28"/>
          <w:lang w:val="en-AU" w:eastAsia="en-AU"/>
        </w:rPr>
        <mc:AlternateContent>
          <mc:Choice Requires="wps">
            <w:drawing>
              <wp:anchor distT="45720" distB="45720" distL="114300" distR="114300" simplePos="0" relativeHeight="251781120" behindDoc="0" locked="0" layoutInCell="1" allowOverlap="1" wp14:anchorId="6A79D67B" wp14:editId="5F261D26">
                <wp:simplePos x="0" y="0"/>
                <wp:positionH relativeFrom="column">
                  <wp:posOffset>5842000</wp:posOffset>
                </wp:positionH>
                <wp:positionV relativeFrom="paragraph">
                  <wp:posOffset>170180</wp:posOffset>
                </wp:positionV>
                <wp:extent cx="420370" cy="210185"/>
                <wp:effectExtent l="0" t="0" r="17780" b="18415"/>
                <wp:wrapSquare wrapText="bothSides"/>
                <wp:docPr id="3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370" cy="210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13C1E8" w14:textId="4EFACA76" w:rsidR="00465767" w:rsidRPr="00305A05" w:rsidRDefault="000C75B1" w:rsidP="00465767">
                            <w:pPr>
                              <w:pStyle w:val="NoSpacing"/>
                              <w:rPr>
                                <w:i/>
                                <w:color w:val="0070C0"/>
                              </w:rPr>
                            </w:pPr>
                            <w:permStart w:id="332098397" w:edGrp="everyone"/>
                            <w:r>
                              <w:t xml:space="preserve">  </w:t>
                            </w:r>
                            <w:r w:rsidR="00465767">
                              <w:t xml:space="preserve">  </w:t>
                            </w:r>
                            <w:proofErr w:type="spellStart"/>
                            <w:proofErr w:type="gramStart"/>
                            <w:r w:rsidR="00465767">
                              <w:t>esgggff</w:t>
                            </w:r>
                            <w:proofErr w:type="spellEnd"/>
                            <w:r w:rsidR="00465767">
                              <w:t xml:space="preserve">  </w:t>
                            </w:r>
                            <w:proofErr w:type="spellStart"/>
                            <w:r w:rsidR="00465767">
                              <w:t>dfggggfffffggggggg</w:t>
                            </w:r>
                            <w:proofErr w:type="spellEnd"/>
                            <w:proofErr w:type="gramEnd"/>
                            <w:r w:rsidR="00465767">
                              <w:t xml:space="preserve">    </w:t>
                            </w:r>
                            <w:permEnd w:id="332098397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79D67B" id="_x0000_s1052" type="#_x0000_t202" style="position:absolute;margin-left:460pt;margin-top:13.4pt;width:33.1pt;height:16.55pt;z-index:251781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">
                <v:textbox>
                  <w:txbxContent>
                    <w:p w14:paraId="5D13C1E8" w14:textId="4EFACA76" w:rsidR="00465767" w:rsidRPr="00305A05" w:rsidRDefault="000C75B1" w:rsidP="00465767">
                      <w:pPr>
                        <w:pStyle w:val="NoSpacing"/>
                        <w:rPr>
                          <w:i/>
                          <w:color w:val="0070C0"/>
                        </w:rPr>
                      </w:pPr>
                      <w:permStart w:id="332098397" w:edGrp="everyone"/>
                      <w:r>
                        <w:t xml:space="preserve">  </w:t>
                      </w:r>
                      <w:r w:rsidR="00465767">
                        <w:t xml:space="preserve">  </w:t>
                      </w:r>
                      <w:proofErr w:type="spellStart"/>
                      <w:proofErr w:type="gramStart"/>
                      <w:r w:rsidR="00465767">
                        <w:t>esgggff</w:t>
                      </w:r>
                      <w:proofErr w:type="spellEnd"/>
                      <w:r w:rsidR="00465767">
                        <w:t xml:space="preserve">  </w:t>
                      </w:r>
                      <w:proofErr w:type="spellStart"/>
                      <w:r w:rsidR="00465767">
                        <w:t>dfggggfffffggggggg</w:t>
                      </w:r>
                      <w:proofErr w:type="spellEnd"/>
                      <w:proofErr w:type="gramEnd"/>
                      <w:r w:rsidR="00465767">
                        <w:t xml:space="preserve">    </w:t>
                      </w:r>
                      <w:permEnd w:id="332098397"/>
                    </w:p>
                  </w:txbxContent>
                </v:textbox>
                <w10:wrap type="square"/>
              </v:shape>
            </w:pict>
          </mc:Fallback>
        </mc:AlternateContent>
      </w:r>
      <w:r w:rsidR="00CA5EE5" w:rsidRPr="0083491E">
        <w:rPr>
          <w:b/>
          <w:noProof/>
          <w:sz w:val="28"/>
          <w:szCs w:val="28"/>
          <w:lang w:val="en-AU" w:eastAsia="en-AU"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54392D4B" wp14:editId="308B8511">
                <wp:simplePos x="0" y="0"/>
                <wp:positionH relativeFrom="column">
                  <wp:posOffset>1831975</wp:posOffset>
                </wp:positionH>
                <wp:positionV relativeFrom="paragraph">
                  <wp:posOffset>812165</wp:posOffset>
                </wp:positionV>
                <wp:extent cx="4497070" cy="1404620"/>
                <wp:effectExtent l="0" t="0" r="17780" b="14605"/>
                <wp:wrapSquare wrapText="bothSides"/>
                <wp:docPr id="24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707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8EF1E4" w14:textId="41CB9B2E" w:rsidR="00CA5EE5" w:rsidRPr="00305A05" w:rsidRDefault="00CA5EE5" w:rsidP="00CA5EE5">
                            <w:pPr>
                              <w:pStyle w:val="NoSpacing"/>
                              <w:rPr>
                                <w:i/>
                                <w:color w:val="0070C0"/>
                              </w:rPr>
                            </w:pPr>
                            <w:permStart w:id="1602778248" w:edGrp="everyone"/>
                            <w:r>
                              <w:t xml:space="preserve">   </w:t>
                            </w:r>
                            <w:permEnd w:id="1602778248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4392D4B" id="_x0000_s1053" type="#_x0000_t202" style="position:absolute;margin-left:144.25pt;margin-top:63.95pt;width:354.1pt;height:110.6pt;z-index:2516992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">
                <v:textbox style="mso-fit-shape-to-text:t">
                  <w:txbxContent>
                    <w:p w14:paraId="378EF1E4" w14:textId="41CB9B2E" w:rsidR="00CA5EE5" w:rsidRPr="00305A05" w:rsidRDefault="00CA5EE5" w:rsidP="00CA5EE5">
                      <w:pPr>
                        <w:pStyle w:val="NoSpacing"/>
                        <w:rPr>
                          <w:i/>
                          <w:color w:val="0070C0"/>
                        </w:rPr>
                      </w:pPr>
                      <w:permStart w:id="1602778248" w:edGrp="everyone"/>
                      <w:r>
                        <w:t xml:space="preserve">   </w:t>
                      </w:r>
                      <w:permEnd w:id="1602778248"/>
                    </w:p>
                  </w:txbxContent>
                </v:textbox>
                <w10:wrap type="square"/>
              </v:shape>
            </w:pict>
          </mc:Fallback>
        </mc:AlternateContent>
      </w:r>
      <w:r w:rsidR="008C4A42" w:rsidRPr="006811B4">
        <w:t>Does the young person live, study or work in the City of Melton?</w:t>
      </w:r>
      <w:r w:rsidR="008C4A42" w:rsidRPr="006811B4">
        <w:tab/>
      </w:r>
      <w:r w:rsidR="008C4A42">
        <w:t xml:space="preserve">        </w:t>
      </w:r>
      <w:r w:rsidR="008C4A42">
        <w:tab/>
      </w:r>
      <w:r w:rsidR="00CA5EE5">
        <w:tab/>
      </w:r>
      <w:r w:rsidR="00CA5EE5">
        <w:tab/>
      </w:r>
      <w:r w:rsidR="008C4A42" w:rsidRPr="006811B4">
        <w:br/>
        <w:t>Does/has the young person participate/d in criminal risk taking behaviour?</w:t>
      </w:r>
      <w:r w:rsidR="00CA5EE5">
        <w:tab/>
      </w:r>
      <w:r w:rsidR="00CA5EE5">
        <w:tab/>
      </w:r>
      <w:r w:rsidR="008C4A42" w:rsidRPr="006811B4">
        <w:br/>
        <w:t xml:space="preserve">Is the young person at risk of offending?        </w:t>
      </w:r>
      <w:r w:rsidR="008C4A42">
        <w:t xml:space="preserve">                     </w:t>
      </w:r>
      <w:r w:rsidR="008C4A42">
        <w:tab/>
      </w:r>
      <w:r w:rsidR="008C4A42">
        <w:tab/>
      </w:r>
      <w:r w:rsidR="008C4A42">
        <w:tab/>
      </w:r>
      <w:r w:rsidR="00CA5EE5">
        <w:tab/>
      </w:r>
      <w:r w:rsidR="00CA5EE5">
        <w:tab/>
      </w:r>
      <w:r w:rsidR="008C4A42" w:rsidRPr="006811B4">
        <w:br/>
        <w:t>Does/has the young person have/had involvement wi</w:t>
      </w:r>
      <w:r w:rsidR="008C4A42">
        <w:t>th the police or youth justice?</w:t>
      </w:r>
      <w:r w:rsidR="008C4A42">
        <w:tab/>
      </w:r>
      <w:r w:rsidR="008C4A42" w:rsidRPr="006811B4">
        <w:br/>
      </w:r>
    </w:p>
    <w:p w14:paraId="0E77E489" w14:textId="77777777" w:rsidR="008C4A42" w:rsidRPr="00CA5EE5" w:rsidRDefault="008C4A42" w:rsidP="00CA5EE5">
      <w:pPr>
        <w:pStyle w:val="NoSpacing"/>
      </w:pPr>
      <w:r w:rsidRPr="007E3817">
        <w:t>If Yes, please provide details:</w:t>
      </w:r>
      <w:r w:rsidR="00CA5EE5">
        <w:rPr>
          <w:u w:val="single"/>
        </w:rPr>
        <w:t xml:space="preserve"> </w:t>
      </w:r>
    </w:p>
    <w:p w14:paraId="288713F8" w14:textId="77777777" w:rsidR="0083491E" w:rsidRDefault="0083491E" w:rsidP="00217725">
      <w:pPr>
        <w:pStyle w:val="NoSpacing"/>
      </w:pPr>
    </w:p>
    <w:p w14:paraId="6115CD69" w14:textId="77777777" w:rsidR="0083491E" w:rsidRDefault="0083491E" w:rsidP="00217725">
      <w:pPr>
        <w:pStyle w:val="NoSpacing"/>
      </w:pPr>
    </w:p>
    <w:p w14:paraId="1C761774" w14:textId="77777777" w:rsidR="0083491E" w:rsidRDefault="0083491E" w:rsidP="00217725">
      <w:pPr>
        <w:pStyle w:val="NoSpacing"/>
      </w:pPr>
    </w:p>
    <w:p w14:paraId="796E7C9A" w14:textId="77777777" w:rsidR="00CA5EE5" w:rsidRPr="00343CFC" w:rsidRDefault="00CA5EE5" w:rsidP="00C07BC3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7E5E4" w:themeFill="accent2" w:themeFillTint="66"/>
        <w:ind w:left="90"/>
        <w:rPr>
          <w:b/>
          <w:sz w:val="24"/>
        </w:rPr>
      </w:pPr>
      <w:r w:rsidRPr="00343CFC">
        <w:rPr>
          <w:b/>
          <w:sz w:val="24"/>
        </w:rPr>
        <w:t xml:space="preserve">AREAS OF RISK         </w:t>
      </w:r>
    </w:p>
    <w:p w14:paraId="1EAF1A61" w14:textId="77777777" w:rsidR="00CA5EE5" w:rsidRDefault="00465767" w:rsidP="00CA5EE5">
      <w:pPr>
        <w:pStyle w:val="NoSpacing"/>
      </w:pPr>
      <w:r w:rsidRPr="0083491E">
        <w:rPr>
          <w:b/>
          <w:noProof/>
          <w:sz w:val="28"/>
          <w:szCs w:val="28"/>
          <w:lang w:val="en-AU" w:eastAsia="en-AU"/>
        </w:rPr>
        <mc:AlternateContent>
          <mc:Choice Requires="wps">
            <w:drawing>
              <wp:anchor distT="45720" distB="45720" distL="114300" distR="114300" simplePos="0" relativeHeight="251795456" behindDoc="0" locked="0" layoutInCell="1" allowOverlap="1" wp14:anchorId="737CA973" wp14:editId="107D9D89">
                <wp:simplePos x="0" y="0"/>
                <wp:positionH relativeFrom="column">
                  <wp:posOffset>5873750</wp:posOffset>
                </wp:positionH>
                <wp:positionV relativeFrom="paragraph">
                  <wp:posOffset>86995</wp:posOffset>
                </wp:positionV>
                <wp:extent cx="420370" cy="210185"/>
                <wp:effectExtent l="0" t="0" r="17780" b="18415"/>
                <wp:wrapSquare wrapText="bothSides"/>
                <wp:docPr id="4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370" cy="210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2CAAA2" w14:textId="00F872F0" w:rsidR="00465767" w:rsidRPr="00305A05" w:rsidRDefault="00465767" w:rsidP="00465767">
                            <w:pPr>
                              <w:pStyle w:val="NoSpacing"/>
                              <w:rPr>
                                <w:i/>
                                <w:color w:val="0070C0"/>
                              </w:rPr>
                            </w:pPr>
                            <w:permStart w:id="691216980" w:edGrp="everyone"/>
                            <w:r>
                              <w:t xml:space="preserve">      </w:t>
                            </w:r>
                            <w:proofErr w:type="spellStart"/>
                            <w:proofErr w:type="gramStart"/>
                            <w:r>
                              <w:t>esgggff</w:t>
                            </w:r>
                            <w:proofErr w:type="spellEnd"/>
                            <w:r>
                              <w:t xml:space="preserve">  </w:t>
                            </w:r>
                            <w:proofErr w:type="spellStart"/>
                            <w:r>
                              <w:t>dfggggfffffggggggg</w:t>
                            </w:r>
                            <w:proofErr w:type="spellEnd"/>
                            <w:proofErr w:type="gramEnd"/>
                            <w:r>
                              <w:t xml:space="preserve">    </w:t>
                            </w:r>
                            <w:permEnd w:id="69121698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7CA973" id="_x0000_s1054" type="#_x0000_t202" style="position:absolute;margin-left:462.5pt;margin-top:6.85pt;width:33.1pt;height:16.55pt;z-index:251795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">
                <v:textbox>
                  <w:txbxContent>
                    <w:p w14:paraId="682CAAA2" w14:textId="00F872F0" w:rsidR="00465767" w:rsidRPr="00305A05" w:rsidRDefault="00465767" w:rsidP="00465767">
                      <w:pPr>
                        <w:pStyle w:val="NoSpacing"/>
                        <w:rPr>
                          <w:i/>
                          <w:color w:val="0070C0"/>
                        </w:rPr>
                      </w:pPr>
                      <w:permStart w:id="691216980" w:edGrp="everyone"/>
                      <w:r>
                        <w:t xml:space="preserve">      </w:t>
                      </w:r>
                      <w:proofErr w:type="spellStart"/>
                      <w:proofErr w:type="gramStart"/>
                      <w:r>
                        <w:t>esgggff</w:t>
                      </w:r>
                      <w:proofErr w:type="spellEnd"/>
                      <w:r>
                        <w:t xml:space="preserve">  </w:t>
                      </w:r>
                      <w:proofErr w:type="spellStart"/>
                      <w:r>
                        <w:t>dfggggfffffggggggg</w:t>
                      </w:r>
                      <w:proofErr w:type="spellEnd"/>
                      <w:proofErr w:type="gramEnd"/>
                      <w:r>
                        <w:t xml:space="preserve">    </w:t>
                      </w:r>
                      <w:permEnd w:id="691216980"/>
                    </w:p>
                  </w:txbxContent>
                </v:textbox>
                <w10:wrap type="square"/>
              </v:shape>
            </w:pict>
          </mc:Fallback>
        </mc:AlternateContent>
      </w:r>
      <w:r w:rsidRPr="0083491E">
        <w:rPr>
          <w:b/>
          <w:noProof/>
          <w:sz w:val="28"/>
          <w:szCs w:val="28"/>
          <w:lang w:val="en-AU" w:eastAsia="en-AU"/>
        </w:rPr>
        <mc:AlternateContent>
          <mc:Choice Requires="wps">
            <w:drawing>
              <wp:anchor distT="45720" distB="45720" distL="114300" distR="114300" simplePos="0" relativeHeight="251787264" behindDoc="0" locked="0" layoutInCell="1" allowOverlap="1" wp14:anchorId="3E1154E1" wp14:editId="39F219D9">
                <wp:simplePos x="0" y="0"/>
                <wp:positionH relativeFrom="column">
                  <wp:posOffset>2322786</wp:posOffset>
                </wp:positionH>
                <wp:positionV relativeFrom="paragraph">
                  <wp:posOffset>79375</wp:posOffset>
                </wp:positionV>
                <wp:extent cx="420370" cy="210185"/>
                <wp:effectExtent l="0" t="0" r="17780" b="18415"/>
                <wp:wrapSquare wrapText="bothSides"/>
                <wp:docPr id="3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370" cy="210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4A8E35" w14:textId="77777777" w:rsidR="00465767" w:rsidRPr="00305A05" w:rsidRDefault="00465767" w:rsidP="00465767">
                            <w:pPr>
                              <w:pStyle w:val="NoSpacing"/>
                              <w:rPr>
                                <w:i/>
                                <w:color w:val="0070C0"/>
                              </w:rPr>
                            </w:pPr>
                            <w:permStart w:id="1060193282" w:edGrp="everyone"/>
                            <w:r>
                              <w:t xml:space="preserve">      </w:t>
                            </w:r>
                            <w:proofErr w:type="spellStart"/>
                            <w:proofErr w:type="gramStart"/>
                            <w:r>
                              <w:t>esgggff</w:t>
                            </w:r>
                            <w:proofErr w:type="spellEnd"/>
                            <w:r>
                              <w:t xml:space="preserve">  </w:t>
                            </w:r>
                            <w:proofErr w:type="spellStart"/>
                            <w:r>
                              <w:t>dfggggfffffggggggg</w:t>
                            </w:r>
                            <w:proofErr w:type="spellEnd"/>
                            <w:proofErr w:type="gramEnd"/>
                            <w:r>
                              <w:t xml:space="preserve">    </w:t>
                            </w:r>
                            <w:permEnd w:id="1060193282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1154E1" id="_x0000_s1055" type="#_x0000_t202" style="position:absolute;margin-left:182.9pt;margin-top:6.25pt;width:33.1pt;height:16.55pt;z-index:251787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">
                <v:textbox>
                  <w:txbxContent>
                    <w:p w14:paraId="174A8E35" w14:textId="77777777" w:rsidR="00465767" w:rsidRPr="00305A05" w:rsidRDefault="00465767" w:rsidP="00465767">
                      <w:pPr>
                        <w:pStyle w:val="NoSpacing"/>
                        <w:rPr>
                          <w:i/>
                          <w:color w:val="0070C0"/>
                        </w:rPr>
                      </w:pPr>
                      <w:permStart w:id="1060193282" w:edGrp="everyone"/>
                      <w:r>
                        <w:t xml:space="preserve">      </w:t>
                      </w:r>
                      <w:proofErr w:type="spellStart"/>
                      <w:proofErr w:type="gramStart"/>
                      <w:r>
                        <w:t>esgggff</w:t>
                      </w:r>
                      <w:proofErr w:type="spellEnd"/>
                      <w:r>
                        <w:t xml:space="preserve">  </w:t>
                      </w:r>
                      <w:proofErr w:type="spellStart"/>
                      <w:r>
                        <w:t>dfggggfffffggggggg</w:t>
                      </w:r>
                      <w:proofErr w:type="spellEnd"/>
                      <w:proofErr w:type="gramEnd"/>
                      <w:r>
                        <w:t xml:space="preserve">    </w:t>
                      </w:r>
                      <w:permEnd w:id="1060193282"/>
                    </w:p>
                  </w:txbxContent>
                </v:textbox>
                <w10:wrap type="square"/>
              </v:shape>
            </w:pict>
          </mc:Fallback>
        </mc:AlternateContent>
      </w:r>
      <w:r w:rsidR="00CA5EE5">
        <w:t xml:space="preserve">                  </w:t>
      </w:r>
      <w:r w:rsidR="00CA5EE5">
        <w:tab/>
        <w:t xml:space="preserve"> </w:t>
      </w:r>
    </w:p>
    <w:p w14:paraId="3E93CD96" w14:textId="77777777" w:rsidR="00CA5EE5" w:rsidRDefault="00CA5EE5" w:rsidP="00465767">
      <w:pPr>
        <w:pStyle w:val="NoSpacing"/>
      </w:pPr>
      <w:r>
        <w:t xml:space="preserve">History of violence                                                                </w:t>
      </w:r>
      <w:r w:rsidR="00C07BC3">
        <w:t xml:space="preserve">       </w:t>
      </w:r>
      <w:r w:rsidR="00465767">
        <w:t xml:space="preserve">        </w:t>
      </w:r>
      <w:r>
        <w:t xml:space="preserve">Sexualize behaviour               </w:t>
      </w:r>
      <w:r w:rsidR="00EB4E10">
        <w:tab/>
      </w:r>
      <w:r w:rsidR="00EB4E10">
        <w:tab/>
      </w:r>
    </w:p>
    <w:p w14:paraId="4742BEDF" w14:textId="77777777" w:rsidR="00C07BC3" w:rsidRDefault="00465767" w:rsidP="00CA5EE5">
      <w:pPr>
        <w:pStyle w:val="NoSpacing"/>
      </w:pPr>
      <w:r w:rsidRPr="0083491E">
        <w:rPr>
          <w:b/>
          <w:noProof/>
          <w:sz w:val="28"/>
          <w:szCs w:val="28"/>
          <w:lang w:val="en-AU" w:eastAsia="en-AU"/>
        </w:rPr>
        <mc:AlternateContent>
          <mc:Choice Requires="wps">
            <w:drawing>
              <wp:anchor distT="45720" distB="45720" distL="114300" distR="114300" simplePos="0" relativeHeight="251797504" behindDoc="0" locked="0" layoutInCell="1" allowOverlap="1" wp14:anchorId="17D67912" wp14:editId="19EF55D9">
                <wp:simplePos x="0" y="0"/>
                <wp:positionH relativeFrom="column">
                  <wp:posOffset>5874385</wp:posOffset>
                </wp:positionH>
                <wp:positionV relativeFrom="paragraph">
                  <wp:posOffset>104140</wp:posOffset>
                </wp:positionV>
                <wp:extent cx="420370" cy="210185"/>
                <wp:effectExtent l="0" t="0" r="17780" b="18415"/>
                <wp:wrapSquare wrapText="bothSides"/>
                <wp:docPr id="4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370" cy="210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56C777" w14:textId="565E1E7A" w:rsidR="00465767" w:rsidRPr="00305A05" w:rsidRDefault="00465767" w:rsidP="00465767">
                            <w:pPr>
                              <w:pStyle w:val="NoSpacing"/>
                              <w:rPr>
                                <w:i/>
                                <w:color w:val="0070C0"/>
                              </w:rPr>
                            </w:pPr>
                            <w:permStart w:id="326990029" w:edGrp="everyone"/>
                            <w:r>
                              <w:t xml:space="preserve">      </w:t>
                            </w:r>
                            <w:proofErr w:type="spellStart"/>
                            <w:proofErr w:type="gramStart"/>
                            <w:r>
                              <w:t>esgggff</w:t>
                            </w:r>
                            <w:proofErr w:type="spellEnd"/>
                            <w:r>
                              <w:t xml:space="preserve">  </w:t>
                            </w:r>
                            <w:proofErr w:type="spellStart"/>
                            <w:r>
                              <w:t>dfggggfffffggggggg</w:t>
                            </w:r>
                            <w:proofErr w:type="spellEnd"/>
                            <w:proofErr w:type="gramEnd"/>
                            <w:r>
                              <w:t xml:space="preserve">    </w:t>
                            </w:r>
                            <w:permEnd w:id="326990029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D67912" id="_x0000_s1056" type="#_x0000_t202" style="position:absolute;margin-left:462.55pt;margin-top:8.2pt;width:33.1pt;height:16.55pt;z-index:251797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">
                <v:textbox>
                  <w:txbxContent>
                    <w:p w14:paraId="4B56C777" w14:textId="565E1E7A" w:rsidR="00465767" w:rsidRPr="00305A05" w:rsidRDefault="00465767" w:rsidP="00465767">
                      <w:pPr>
                        <w:pStyle w:val="NoSpacing"/>
                        <w:rPr>
                          <w:i/>
                          <w:color w:val="0070C0"/>
                        </w:rPr>
                      </w:pPr>
                      <w:permStart w:id="326990029" w:edGrp="everyone"/>
                      <w:r>
                        <w:t xml:space="preserve">      </w:t>
                      </w:r>
                      <w:proofErr w:type="spellStart"/>
                      <w:proofErr w:type="gramStart"/>
                      <w:r>
                        <w:t>esgggff</w:t>
                      </w:r>
                      <w:proofErr w:type="spellEnd"/>
                      <w:r>
                        <w:t xml:space="preserve">  </w:t>
                      </w:r>
                      <w:proofErr w:type="spellStart"/>
                      <w:r>
                        <w:t>dfggggfffffggggggg</w:t>
                      </w:r>
                      <w:proofErr w:type="spellEnd"/>
                      <w:proofErr w:type="gramEnd"/>
                      <w:r>
                        <w:t xml:space="preserve">    </w:t>
                      </w:r>
                      <w:permEnd w:id="326990029"/>
                    </w:p>
                  </w:txbxContent>
                </v:textbox>
                <w10:wrap type="square"/>
              </v:shape>
            </w:pict>
          </mc:Fallback>
        </mc:AlternateContent>
      </w:r>
      <w:r w:rsidRPr="0083491E">
        <w:rPr>
          <w:b/>
          <w:noProof/>
          <w:sz w:val="28"/>
          <w:szCs w:val="28"/>
          <w:lang w:val="en-AU" w:eastAsia="en-AU"/>
        </w:rPr>
        <mc:AlternateContent>
          <mc:Choice Requires="wps">
            <w:drawing>
              <wp:anchor distT="45720" distB="45720" distL="114300" distR="114300" simplePos="0" relativeHeight="251789312" behindDoc="0" locked="0" layoutInCell="1" allowOverlap="1" wp14:anchorId="0DBD230D" wp14:editId="2BF66C8F">
                <wp:simplePos x="0" y="0"/>
                <wp:positionH relativeFrom="column">
                  <wp:posOffset>2322787</wp:posOffset>
                </wp:positionH>
                <wp:positionV relativeFrom="paragraph">
                  <wp:posOffset>79375</wp:posOffset>
                </wp:positionV>
                <wp:extent cx="420370" cy="210185"/>
                <wp:effectExtent l="0" t="0" r="17780" b="18415"/>
                <wp:wrapSquare wrapText="bothSides"/>
                <wp:docPr id="3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370" cy="210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1A2EC9" w14:textId="3B0D1C03" w:rsidR="00465767" w:rsidRPr="00305A05" w:rsidRDefault="00465767" w:rsidP="00465767">
                            <w:pPr>
                              <w:pStyle w:val="NoSpacing"/>
                              <w:rPr>
                                <w:i/>
                                <w:color w:val="0070C0"/>
                              </w:rPr>
                            </w:pPr>
                            <w:permStart w:id="119556684" w:edGrp="everyone"/>
                            <w:r>
                              <w:t xml:space="preserve">      </w:t>
                            </w:r>
                            <w:proofErr w:type="spellStart"/>
                            <w:proofErr w:type="gramStart"/>
                            <w:r>
                              <w:t>esgggff</w:t>
                            </w:r>
                            <w:proofErr w:type="spellEnd"/>
                            <w:r>
                              <w:t xml:space="preserve">  </w:t>
                            </w:r>
                            <w:proofErr w:type="spellStart"/>
                            <w:r>
                              <w:t>dfggggfffffggggggg</w:t>
                            </w:r>
                            <w:proofErr w:type="spellEnd"/>
                            <w:proofErr w:type="gramEnd"/>
                            <w:r>
                              <w:t xml:space="preserve">    </w:t>
                            </w:r>
                            <w:permEnd w:id="119556684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BD230D" id="_x0000_s1057" type="#_x0000_t202" style="position:absolute;margin-left:182.9pt;margin-top:6.25pt;width:33.1pt;height:16.55pt;z-index:251789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">
                <v:textbox>
                  <w:txbxContent>
                    <w:p w14:paraId="321A2EC9" w14:textId="3B0D1C03" w:rsidR="00465767" w:rsidRPr="00305A05" w:rsidRDefault="00465767" w:rsidP="00465767">
                      <w:pPr>
                        <w:pStyle w:val="NoSpacing"/>
                        <w:rPr>
                          <w:i/>
                          <w:color w:val="0070C0"/>
                        </w:rPr>
                      </w:pPr>
                      <w:permStart w:id="119556684" w:edGrp="everyone"/>
                      <w:r>
                        <w:t xml:space="preserve">      </w:t>
                      </w:r>
                      <w:proofErr w:type="spellStart"/>
                      <w:proofErr w:type="gramStart"/>
                      <w:r>
                        <w:t>esgggff</w:t>
                      </w:r>
                      <w:proofErr w:type="spellEnd"/>
                      <w:r>
                        <w:t xml:space="preserve">  </w:t>
                      </w:r>
                      <w:proofErr w:type="spellStart"/>
                      <w:r>
                        <w:t>dfggggfffffggggggg</w:t>
                      </w:r>
                      <w:proofErr w:type="spellEnd"/>
                      <w:proofErr w:type="gramEnd"/>
                      <w:r>
                        <w:t xml:space="preserve">    </w:t>
                      </w:r>
                      <w:permEnd w:id="119556684"/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6A14082" w14:textId="77777777" w:rsidR="00CA5EE5" w:rsidRDefault="00CA5EE5" w:rsidP="00CA5EE5">
      <w:pPr>
        <w:pStyle w:val="NoSpacing"/>
      </w:pPr>
      <w:r>
        <w:t xml:space="preserve">Mental health concerns  </w:t>
      </w:r>
      <w:r w:rsidR="00EB4E10">
        <w:t xml:space="preserve"> </w:t>
      </w:r>
      <w:r>
        <w:t xml:space="preserve">                           </w:t>
      </w:r>
      <w:r w:rsidR="00465767">
        <w:t xml:space="preserve">  </w:t>
      </w:r>
      <w:r>
        <w:t>Drug and/or alcohol consumption</w:t>
      </w:r>
      <w:r w:rsidR="00EB4E10">
        <w:tab/>
      </w:r>
    </w:p>
    <w:p w14:paraId="5334B0B7" w14:textId="77777777" w:rsidR="00C07BC3" w:rsidRDefault="00465767" w:rsidP="00CA5EE5">
      <w:pPr>
        <w:pStyle w:val="NoSpacing"/>
      </w:pPr>
      <w:r w:rsidRPr="0083491E">
        <w:rPr>
          <w:b/>
          <w:noProof/>
          <w:sz w:val="28"/>
          <w:szCs w:val="28"/>
          <w:lang w:val="en-AU" w:eastAsia="en-AU"/>
        </w:rPr>
        <mc:AlternateContent>
          <mc:Choice Requires="wps">
            <w:drawing>
              <wp:anchor distT="45720" distB="45720" distL="114300" distR="114300" simplePos="0" relativeHeight="251799552" behindDoc="0" locked="0" layoutInCell="1" allowOverlap="1" wp14:anchorId="27AF84B0" wp14:editId="13822C81">
                <wp:simplePos x="0" y="0"/>
                <wp:positionH relativeFrom="column">
                  <wp:posOffset>5874385</wp:posOffset>
                </wp:positionH>
                <wp:positionV relativeFrom="paragraph">
                  <wp:posOffset>127635</wp:posOffset>
                </wp:positionV>
                <wp:extent cx="420370" cy="210185"/>
                <wp:effectExtent l="0" t="0" r="17780" b="18415"/>
                <wp:wrapSquare wrapText="bothSides"/>
                <wp:docPr id="4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370" cy="210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A8A76D" w14:textId="45D2837E" w:rsidR="00465767" w:rsidRPr="00305A05" w:rsidRDefault="00465767" w:rsidP="00465767">
                            <w:pPr>
                              <w:pStyle w:val="NoSpacing"/>
                              <w:rPr>
                                <w:i/>
                                <w:color w:val="0070C0"/>
                              </w:rPr>
                            </w:pPr>
                            <w:permStart w:id="1893797604" w:edGrp="everyone"/>
                            <w:r>
                              <w:t xml:space="preserve">     </w:t>
                            </w:r>
                            <w:proofErr w:type="spellStart"/>
                            <w:proofErr w:type="gramStart"/>
                            <w:r>
                              <w:t>esgggff</w:t>
                            </w:r>
                            <w:proofErr w:type="spellEnd"/>
                            <w:r>
                              <w:t xml:space="preserve">  </w:t>
                            </w:r>
                            <w:proofErr w:type="spellStart"/>
                            <w:r>
                              <w:t>dfggggfffffggggggg</w:t>
                            </w:r>
                            <w:proofErr w:type="spellEnd"/>
                            <w:proofErr w:type="gramEnd"/>
                            <w:r>
                              <w:t xml:space="preserve">    </w:t>
                            </w:r>
                            <w:permEnd w:id="1893797604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AF84B0" id="_x0000_s1058" type="#_x0000_t202" style="position:absolute;margin-left:462.55pt;margin-top:10.05pt;width:33.1pt;height:16.55pt;z-index:251799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">
                <v:textbox>
                  <w:txbxContent>
                    <w:p w14:paraId="53A8A76D" w14:textId="45D2837E" w:rsidR="00465767" w:rsidRPr="00305A05" w:rsidRDefault="00465767" w:rsidP="00465767">
                      <w:pPr>
                        <w:pStyle w:val="NoSpacing"/>
                        <w:rPr>
                          <w:i/>
                          <w:color w:val="0070C0"/>
                        </w:rPr>
                      </w:pPr>
                      <w:permStart w:id="1893797604" w:edGrp="everyone"/>
                      <w:r>
                        <w:t xml:space="preserve">     </w:t>
                      </w:r>
                      <w:proofErr w:type="spellStart"/>
                      <w:proofErr w:type="gramStart"/>
                      <w:r>
                        <w:t>esgggff</w:t>
                      </w:r>
                      <w:proofErr w:type="spellEnd"/>
                      <w:r>
                        <w:t xml:space="preserve">  </w:t>
                      </w:r>
                      <w:proofErr w:type="spellStart"/>
                      <w:r>
                        <w:t>dfggggfffffggggggg</w:t>
                      </w:r>
                      <w:proofErr w:type="spellEnd"/>
                      <w:proofErr w:type="gramEnd"/>
                      <w:r>
                        <w:t xml:space="preserve">    </w:t>
                      </w:r>
                      <w:permEnd w:id="1893797604"/>
                    </w:p>
                  </w:txbxContent>
                </v:textbox>
                <w10:wrap type="square"/>
              </v:shape>
            </w:pict>
          </mc:Fallback>
        </mc:AlternateContent>
      </w:r>
      <w:r w:rsidRPr="0083491E">
        <w:rPr>
          <w:b/>
          <w:noProof/>
          <w:sz w:val="28"/>
          <w:szCs w:val="28"/>
          <w:lang w:val="en-AU" w:eastAsia="en-AU"/>
        </w:rPr>
        <mc:AlternateContent>
          <mc:Choice Requires="wps">
            <w:drawing>
              <wp:anchor distT="45720" distB="45720" distL="114300" distR="114300" simplePos="0" relativeHeight="251791360" behindDoc="0" locked="0" layoutInCell="1" allowOverlap="1" wp14:anchorId="03F21F2B" wp14:editId="7AA260FA">
                <wp:simplePos x="0" y="0"/>
                <wp:positionH relativeFrom="column">
                  <wp:posOffset>2322195</wp:posOffset>
                </wp:positionH>
                <wp:positionV relativeFrom="paragraph">
                  <wp:posOffset>104709</wp:posOffset>
                </wp:positionV>
                <wp:extent cx="420370" cy="210185"/>
                <wp:effectExtent l="0" t="0" r="17780" b="18415"/>
                <wp:wrapSquare wrapText="bothSides"/>
                <wp:docPr id="3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370" cy="210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D50773" w14:textId="77777777" w:rsidR="00465767" w:rsidRPr="00305A05" w:rsidRDefault="00465767" w:rsidP="00465767">
                            <w:pPr>
                              <w:pStyle w:val="NoSpacing"/>
                              <w:rPr>
                                <w:i/>
                                <w:color w:val="0070C0"/>
                              </w:rPr>
                            </w:pPr>
                            <w:permStart w:id="363213000" w:edGrp="everyone"/>
                            <w:r>
                              <w:t xml:space="preserve">      </w:t>
                            </w:r>
                            <w:proofErr w:type="spellStart"/>
                            <w:proofErr w:type="gramStart"/>
                            <w:r>
                              <w:t>esgggff</w:t>
                            </w:r>
                            <w:proofErr w:type="spellEnd"/>
                            <w:r>
                              <w:t xml:space="preserve">  </w:t>
                            </w:r>
                            <w:proofErr w:type="spellStart"/>
                            <w:r>
                              <w:t>dfggggfffffggggggg</w:t>
                            </w:r>
                            <w:proofErr w:type="spellEnd"/>
                            <w:proofErr w:type="gramEnd"/>
                            <w:r>
                              <w:t xml:space="preserve">    </w:t>
                            </w:r>
                            <w:permEnd w:id="36321300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F21F2B" id="_x0000_s1059" type="#_x0000_t202" style="position:absolute;margin-left:182.85pt;margin-top:8.25pt;width:33.1pt;height:16.55pt;z-index:251791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">
                <v:textbox>
                  <w:txbxContent>
                    <w:p w14:paraId="15D50773" w14:textId="77777777" w:rsidR="00465767" w:rsidRPr="00305A05" w:rsidRDefault="00465767" w:rsidP="00465767">
                      <w:pPr>
                        <w:pStyle w:val="NoSpacing"/>
                        <w:rPr>
                          <w:i/>
                          <w:color w:val="0070C0"/>
                        </w:rPr>
                      </w:pPr>
                      <w:permStart w:id="363213000" w:edGrp="everyone"/>
                      <w:r>
                        <w:t xml:space="preserve">      </w:t>
                      </w:r>
                      <w:proofErr w:type="spellStart"/>
                      <w:proofErr w:type="gramStart"/>
                      <w:r>
                        <w:t>esgggff</w:t>
                      </w:r>
                      <w:proofErr w:type="spellEnd"/>
                      <w:r>
                        <w:t xml:space="preserve">  </w:t>
                      </w:r>
                      <w:proofErr w:type="spellStart"/>
                      <w:r>
                        <w:t>dfggggfffffggggggg</w:t>
                      </w:r>
                      <w:proofErr w:type="spellEnd"/>
                      <w:proofErr w:type="gramEnd"/>
                      <w:r>
                        <w:t xml:space="preserve">    </w:t>
                      </w:r>
                      <w:permEnd w:id="363213000"/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76C2F21" w14:textId="77777777" w:rsidR="00CA5EE5" w:rsidRDefault="00CA5EE5" w:rsidP="00465767">
      <w:pPr>
        <w:pStyle w:val="NoSpacing"/>
      </w:pPr>
      <w:r>
        <w:t>School refusal</w:t>
      </w:r>
      <w:r>
        <w:tab/>
      </w:r>
      <w:r>
        <w:tab/>
      </w:r>
      <w:r w:rsidR="00EB4E10">
        <w:t xml:space="preserve">  </w:t>
      </w:r>
      <w:r w:rsidR="00465767">
        <w:t xml:space="preserve">                   </w:t>
      </w:r>
      <w:r>
        <w:t>Limited positive social support network</w:t>
      </w:r>
    </w:p>
    <w:p w14:paraId="7C58C5DF" w14:textId="77777777" w:rsidR="00C07BC3" w:rsidRDefault="00465767" w:rsidP="00CA5EE5">
      <w:pPr>
        <w:pStyle w:val="NoSpacing"/>
      </w:pPr>
      <w:r w:rsidRPr="0083491E">
        <w:rPr>
          <w:b/>
          <w:noProof/>
          <w:sz w:val="28"/>
          <w:szCs w:val="28"/>
          <w:lang w:val="en-AU" w:eastAsia="en-AU"/>
        </w:rPr>
        <mc:AlternateContent>
          <mc:Choice Requires="wps">
            <w:drawing>
              <wp:anchor distT="45720" distB="45720" distL="114300" distR="114300" simplePos="0" relativeHeight="251801600" behindDoc="0" locked="0" layoutInCell="1" allowOverlap="1" wp14:anchorId="426F450A" wp14:editId="41B871F7">
                <wp:simplePos x="0" y="0"/>
                <wp:positionH relativeFrom="column">
                  <wp:posOffset>5877560</wp:posOffset>
                </wp:positionH>
                <wp:positionV relativeFrom="paragraph">
                  <wp:posOffset>165100</wp:posOffset>
                </wp:positionV>
                <wp:extent cx="420370" cy="210185"/>
                <wp:effectExtent l="0" t="0" r="17780" b="18415"/>
                <wp:wrapSquare wrapText="bothSides"/>
                <wp:docPr id="4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370" cy="210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53E77F" w14:textId="380B49C6" w:rsidR="00465767" w:rsidRPr="00305A05" w:rsidRDefault="00465767" w:rsidP="00465767">
                            <w:pPr>
                              <w:pStyle w:val="NoSpacing"/>
                              <w:rPr>
                                <w:i/>
                                <w:color w:val="0070C0"/>
                              </w:rPr>
                            </w:pPr>
                            <w:permStart w:id="1694318668" w:edGrp="everyone"/>
                            <w:r>
                              <w:t xml:space="preserve">      </w:t>
                            </w:r>
                            <w:proofErr w:type="spellStart"/>
                            <w:proofErr w:type="gramStart"/>
                            <w:r>
                              <w:t>esgggff</w:t>
                            </w:r>
                            <w:proofErr w:type="spellEnd"/>
                            <w:r>
                              <w:t xml:space="preserve">  </w:t>
                            </w:r>
                            <w:proofErr w:type="spellStart"/>
                            <w:r>
                              <w:t>dfggggfffffggggggg</w:t>
                            </w:r>
                            <w:proofErr w:type="spellEnd"/>
                            <w:proofErr w:type="gramEnd"/>
                            <w:r>
                              <w:t xml:space="preserve">    </w:t>
                            </w:r>
                            <w:permEnd w:id="1694318668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6F450A" id="_x0000_s1060" type="#_x0000_t202" style="position:absolute;margin-left:462.8pt;margin-top:13pt;width:33.1pt;height:16.55pt;z-index:251801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">
                <v:textbox>
                  <w:txbxContent>
                    <w:p w14:paraId="0953E77F" w14:textId="380B49C6" w:rsidR="00465767" w:rsidRPr="00305A05" w:rsidRDefault="00465767" w:rsidP="00465767">
                      <w:pPr>
                        <w:pStyle w:val="NoSpacing"/>
                        <w:rPr>
                          <w:i/>
                          <w:color w:val="0070C0"/>
                        </w:rPr>
                      </w:pPr>
                      <w:permStart w:id="1694318668" w:edGrp="everyone"/>
                      <w:r>
                        <w:t xml:space="preserve">      </w:t>
                      </w:r>
                      <w:proofErr w:type="spellStart"/>
                      <w:proofErr w:type="gramStart"/>
                      <w:r>
                        <w:t>esgggff</w:t>
                      </w:r>
                      <w:proofErr w:type="spellEnd"/>
                      <w:r>
                        <w:t xml:space="preserve">  </w:t>
                      </w:r>
                      <w:proofErr w:type="spellStart"/>
                      <w:r>
                        <w:t>dfggggfffffggggggg</w:t>
                      </w:r>
                      <w:proofErr w:type="spellEnd"/>
                      <w:proofErr w:type="gramEnd"/>
                      <w:r>
                        <w:t xml:space="preserve">    </w:t>
                      </w:r>
                      <w:permEnd w:id="1694318668"/>
                    </w:p>
                  </w:txbxContent>
                </v:textbox>
                <w10:wrap type="square"/>
              </v:shape>
            </w:pict>
          </mc:Fallback>
        </mc:AlternateContent>
      </w:r>
      <w:r w:rsidRPr="0083491E">
        <w:rPr>
          <w:b/>
          <w:noProof/>
          <w:sz w:val="28"/>
          <w:szCs w:val="28"/>
          <w:lang w:val="en-AU" w:eastAsia="en-AU"/>
        </w:rPr>
        <mc:AlternateContent>
          <mc:Choice Requires="wps">
            <w:drawing>
              <wp:anchor distT="45720" distB="45720" distL="114300" distR="114300" simplePos="0" relativeHeight="251793408" behindDoc="0" locked="0" layoutInCell="1" allowOverlap="1" wp14:anchorId="5BF8E8B2" wp14:editId="7703D7F1">
                <wp:simplePos x="0" y="0"/>
                <wp:positionH relativeFrom="column">
                  <wp:posOffset>2322195</wp:posOffset>
                </wp:positionH>
                <wp:positionV relativeFrom="paragraph">
                  <wp:posOffset>165100</wp:posOffset>
                </wp:positionV>
                <wp:extent cx="420370" cy="210185"/>
                <wp:effectExtent l="0" t="0" r="17780" b="18415"/>
                <wp:wrapSquare wrapText="bothSides"/>
                <wp:docPr id="3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370" cy="210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AD5D23" w14:textId="2419F1F8" w:rsidR="00465767" w:rsidRPr="00305A05" w:rsidRDefault="00465767" w:rsidP="00465767">
                            <w:pPr>
                              <w:pStyle w:val="NoSpacing"/>
                              <w:rPr>
                                <w:i/>
                                <w:color w:val="0070C0"/>
                              </w:rPr>
                            </w:pPr>
                            <w:permStart w:id="273548371" w:edGrp="everyone"/>
                            <w:r>
                              <w:t xml:space="preserve">      </w:t>
                            </w:r>
                            <w:proofErr w:type="spellStart"/>
                            <w:proofErr w:type="gramStart"/>
                            <w:r>
                              <w:t>esgggff</w:t>
                            </w:r>
                            <w:proofErr w:type="spellEnd"/>
                            <w:r>
                              <w:t xml:space="preserve">  </w:t>
                            </w:r>
                            <w:proofErr w:type="spellStart"/>
                            <w:r>
                              <w:t>dfggggfffffggggggg</w:t>
                            </w:r>
                            <w:proofErr w:type="spellEnd"/>
                            <w:proofErr w:type="gramEnd"/>
                            <w:r>
                              <w:t xml:space="preserve">    </w:t>
                            </w:r>
                            <w:permEnd w:id="273548371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F8E8B2" id="_x0000_s1061" type="#_x0000_t202" style="position:absolute;margin-left:182.85pt;margin-top:13pt;width:33.1pt;height:16.55pt;z-index:251793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">
                <v:textbox>
                  <w:txbxContent>
                    <w:p w14:paraId="49AD5D23" w14:textId="2419F1F8" w:rsidR="00465767" w:rsidRPr="00305A05" w:rsidRDefault="00465767" w:rsidP="00465767">
                      <w:pPr>
                        <w:pStyle w:val="NoSpacing"/>
                        <w:rPr>
                          <w:i/>
                          <w:color w:val="0070C0"/>
                        </w:rPr>
                      </w:pPr>
                      <w:permStart w:id="273548371" w:edGrp="everyone"/>
                      <w:r>
                        <w:t xml:space="preserve">      </w:t>
                      </w:r>
                      <w:proofErr w:type="spellStart"/>
                      <w:proofErr w:type="gramStart"/>
                      <w:r>
                        <w:t>esgggff</w:t>
                      </w:r>
                      <w:proofErr w:type="spellEnd"/>
                      <w:r>
                        <w:t xml:space="preserve">  </w:t>
                      </w:r>
                      <w:proofErr w:type="spellStart"/>
                      <w:r>
                        <w:t>dfggggfffffggggggg</w:t>
                      </w:r>
                      <w:proofErr w:type="spellEnd"/>
                      <w:proofErr w:type="gramEnd"/>
                      <w:r>
                        <w:t xml:space="preserve">    </w:t>
                      </w:r>
                      <w:permEnd w:id="273548371"/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4AC07C0" w14:textId="77777777" w:rsidR="00465767" w:rsidRDefault="00CA5EE5" w:rsidP="00CA5EE5">
      <w:pPr>
        <w:pStyle w:val="NoSpacing"/>
      </w:pPr>
      <w:r>
        <w:t>Housing instability</w:t>
      </w:r>
      <w:r>
        <w:tab/>
      </w:r>
      <w:r w:rsidR="00EB4E10">
        <w:t xml:space="preserve">  </w:t>
      </w:r>
      <w:r>
        <w:tab/>
      </w:r>
      <w:r w:rsidR="00465767">
        <w:t xml:space="preserve">   </w:t>
      </w:r>
      <w:r>
        <w:t>Family instability</w:t>
      </w:r>
    </w:p>
    <w:p w14:paraId="06B247D1" w14:textId="77777777" w:rsidR="00CA5EE5" w:rsidRDefault="00465767" w:rsidP="00CA5EE5">
      <w:pPr>
        <w:pStyle w:val="NoSpacing"/>
      </w:pPr>
      <w:r w:rsidRPr="0083491E">
        <w:rPr>
          <w:b/>
          <w:noProof/>
          <w:sz w:val="28"/>
          <w:szCs w:val="28"/>
          <w:lang w:val="en-AU" w:eastAsia="en-AU"/>
        </w:rPr>
        <mc:AlternateContent>
          <mc:Choice Requires="wps">
            <w:drawing>
              <wp:anchor distT="45720" distB="45720" distL="114300" distR="114300" simplePos="0" relativeHeight="251805696" behindDoc="0" locked="0" layoutInCell="1" allowOverlap="1" wp14:anchorId="69802C3D" wp14:editId="752E0B61">
                <wp:simplePos x="0" y="0"/>
                <wp:positionH relativeFrom="column">
                  <wp:posOffset>5874385</wp:posOffset>
                </wp:positionH>
                <wp:positionV relativeFrom="paragraph">
                  <wp:posOffset>173355</wp:posOffset>
                </wp:positionV>
                <wp:extent cx="420370" cy="210185"/>
                <wp:effectExtent l="0" t="0" r="17780" b="18415"/>
                <wp:wrapSquare wrapText="bothSides"/>
                <wp:docPr id="4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370" cy="210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4553AC" w14:textId="3BCCA655" w:rsidR="00465767" w:rsidRPr="00305A05" w:rsidRDefault="00465767" w:rsidP="00465767">
                            <w:pPr>
                              <w:pStyle w:val="NoSpacing"/>
                              <w:rPr>
                                <w:i/>
                                <w:color w:val="0070C0"/>
                              </w:rPr>
                            </w:pPr>
                            <w:permStart w:id="1244671087" w:edGrp="everyone"/>
                            <w:r>
                              <w:t xml:space="preserve">      </w:t>
                            </w:r>
                            <w:proofErr w:type="spellStart"/>
                            <w:proofErr w:type="gramStart"/>
                            <w:r>
                              <w:t>esgggff</w:t>
                            </w:r>
                            <w:proofErr w:type="spellEnd"/>
                            <w:r>
                              <w:t xml:space="preserve">  </w:t>
                            </w:r>
                            <w:proofErr w:type="spellStart"/>
                            <w:r>
                              <w:t>dfggggfffffggggggg</w:t>
                            </w:r>
                            <w:proofErr w:type="spellEnd"/>
                            <w:proofErr w:type="gramEnd"/>
                            <w:r>
                              <w:t xml:space="preserve">    </w:t>
                            </w:r>
                            <w:permEnd w:id="1244671087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802C3D" id="_x0000_s1062" type="#_x0000_t202" style="position:absolute;margin-left:462.55pt;margin-top:13.65pt;width:33.1pt;height:16.55pt;z-index:251805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">
                <v:textbox>
                  <w:txbxContent>
                    <w:p w14:paraId="5A4553AC" w14:textId="3BCCA655" w:rsidR="00465767" w:rsidRPr="00305A05" w:rsidRDefault="00465767" w:rsidP="00465767">
                      <w:pPr>
                        <w:pStyle w:val="NoSpacing"/>
                        <w:rPr>
                          <w:i/>
                          <w:color w:val="0070C0"/>
                        </w:rPr>
                      </w:pPr>
                      <w:permStart w:id="1244671087" w:edGrp="everyone"/>
                      <w:r>
                        <w:t xml:space="preserve">      </w:t>
                      </w:r>
                      <w:proofErr w:type="spellStart"/>
                      <w:proofErr w:type="gramStart"/>
                      <w:r>
                        <w:t>esgggff</w:t>
                      </w:r>
                      <w:proofErr w:type="spellEnd"/>
                      <w:r>
                        <w:t xml:space="preserve">  </w:t>
                      </w:r>
                      <w:proofErr w:type="spellStart"/>
                      <w:r>
                        <w:t>dfggggfffffggggggg</w:t>
                      </w:r>
                      <w:proofErr w:type="spellEnd"/>
                      <w:proofErr w:type="gramEnd"/>
                      <w:r>
                        <w:t xml:space="preserve">    </w:t>
                      </w:r>
                      <w:permEnd w:id="1244671087"/>
                    </w:p>
                  </w:txbxContent>
                </v:textbox>
                <w10:wrap type="square"/>
              </v:shape>
            </w:pict>
          </mc:Fallback>
        </mc:AlternateContent>
      </w:r>
      <w:r w:rsidRPr="0083491E">
        <w:rPr>
          <w:b/>
          <w:noProof/>
          <w:sz w:val="28"/>
          <w:szCs w:val="28"/>
          <w:lang w:val="en-AU" w:eastAsia="en-AU"/>
        </w:rPr>
        <mc:AlternateContent>
          <mc:Choice Requires="wps">
            <w:drawing>
              <wp:anchor distT="45720" distB="45720" distL="114300" distR="114300" simplePos="0" relativeHeight="251803648" behindDoc="0" locked="0" layoutInCell="1" allowOverlap="1" wp14:anchorId="027785AC" wp14:editId="3E4FCDA8">
                <wp:simplePos x="0" y="0"/>
                <wp:positionH relativeFrom="column">
                  <wp:posOffset>2322195</wp:posOffset>
                </wp:positionH>
                <wp:positionV relativeFrom="paragraph">
                  <wp:posOffset>173990</wp:posOffset>
                </wp:positionV>
                <wp:extent cx="420370" cy="210185"/>
                <wp:effectExtent l="0" t="0" r="17780" b="18415"/>
                <wp:wrapSquare wrapText="bothSides"/>
                <wp:docPr id="4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370" cy="210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AAD76E" w14:textId="352A88BE" w:rsidR="00465767" w:rsidRPr="00305A05" w:rsidRDefault="00465767" w:rsidP="00465767">
                            <w:pPr>
                              <w:pStyle w:val="NoSpacing"/>
                              <w:rPr>
                                <w:i/>
                                <w:color w:val="0070C0"/>
                              </w:rPr>
                            </w:pPr>
                            <w:permStart w:id="586636791" w:edGrp="everyone"/>
                            <w:r>
                              <w:t xml:space="preserve">    </w:t>
                            </w:r>
                            <w:proofErr w:type="spellStart"/>
                            <w:proofErr w:type="gramStart"/>
                            <w:r>
                              <w:t>esgggff</w:t>
                            </w:r>
                            <w:proofErr w:type="spellEnd"/>
                            <w:r>
                              <w:t xml:space="preserve">  </w:t>
                            </w:r>
                            <w:proofErr w:type="spellStart"/>
                            <w:r>
                              <w:t>dfggggfffffggggggg</w:t>
                            </w:r>
                            <w:proofErr w:type="spellEnd"/>
                            <w:proofErr w:type="gramEnd"/>
                            <w:r>
                              <w:t xml:space="preserve">    </w:t>
                            </w:r>
                            <w:permEnd w:id="586636791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7785AC" id="_x0000_s1063" type="#_x0000_t202" style="position:absolute;margin-left:182.85pt;margin-top:13.7pt;width:33.1pt;height:16.55pt;z-index:251803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">
                <v:textbox>
                  <w:txbxContent>
                    <w:p w14:paraId="2EAAD76E" w14:textId="352A88BE" w:rsidR="00465767" w:rsidRPr="00305A05" w:rsidRDefault="00465767" w:rsidP="00465767">
                      <w:pPr>
                        <w:pStyle w:val="NoSpacing"/>
                        <w:rPr>
                          <w:i/>
                          <w:color w:val="0070C0"/>
                        </w:rPr>
                      </w:pPr>
                      <w:permStart w:id="586636791" w:edGrp="everyone"/>
                      <w:r>
                        <w:t xml:space="preserve">    </w:t>
                      </w:r>
                      <w:proofErr w:type="spellStart"/>
                      <w:proofErr w:type="gramStart"/>
                      <w:r>
                        <w:t>esgggff</w:t>
                      </w:r>
                      <w:proofErr w:type="spellEnd"/>
                      <w:r>
                        <w:t xml:space="preserve">  </w:t>
                      </w:r>
                      <w:proofErr w:type="spellStart"/>
                      <w:r>
                        <w:t>dfggggfffffggggggg</w:t>
                      </w:r>
                      <w:proofErr w:type="spellEnd"/>
                      <w:proofErr w:type="gramEnd"/>
                      <w:r>
                        <w:t xml:space="preserve">    </w:t>
                      </w:r>
                      <w:permEnd w:id="586636791"/>
                    </w:p>
                  </w:txbxContent>
                </v:textbox>
                <w10:wrap type="square"/>
              </v:shape>
            </w:pict>
          </mc:Fallback>
        </mc:AlternateContent>
      </w:r>
      <w:r w:rsidR="00EB4E10">
        <w:tab/>
      </w:r>
      <w:r w:rsidR="00EB4E10">
        <w:tab/>
      </w:r>
      <w:r w:rsidR="00EB4E10">
        <w:tab/>
      </w:r>
    </w:p>
    <w:p w14:paraId="0079C22B" w14:textId="77777777" w:rsidR="00CA5EE5" w:rsidRDefault="00CA5EE5" w:rsidP="00CA5EE5">
      <w:pPr>
        <w:pStyle w:val="NoSpacing"/>
      </w:pPr>
      <w:r>
        <w:t>Low self-esteem</w:t>
      </w:r>
      <w:r>
        <w:tab/>
      </w:r>
      <w:r w:rsidR="00EB4E10">
        <w:t xml:space="preserve">  </w:t>
      </w:r>
      <w:r w:rsidR="00465767">
        <w:t xml:space="preserve">            </w:t>
      </w:r>
      <w:r>
        <w:t>Trauma</w:t>
      </w:r>
      <w:r w:rsidR="00EB4E10">
        <w:tab/>
      </w:r>
      <w:r w:rsidR="00EB4E10">
        <w:tab/>
      </w:r>
      <w:r w:rsidR="00EB4E10">
        <w:tab/>
      </w:r>
      <w:r w:rsidR="00EB4E10">
        <w:tab/>
      </w:r>
      <w:r w:rsidR="00EB4E10">
        <w:tab/>
      </w:r>
    </w:p>
    <w:p w14:paraId="5A1AA9A9" w14:textId="77777777" w:rsidR="00C07BC3" w:rsidRDefault="00465767" w:rsidP="00217725">
      <w:pPr>
        <w:pStyle w:val="NoSpacing"/>
      </w:pPr>
      <w:r w:rsidRPr="0083491E">
        <w:rPr>
          <w:b/>
          <w:noProof/>
          <w:sz w:val="28"/>
          <w:szCs w:val="28"/>
          <w:lang w:val="en-AU" w:eastAsia="en-AU"/>
        </w:rPr>
        <mc:AlternateContent>
          <mc:Choice Requires="wps">
            <w:drawing>
              <wp:anchor distT="45720" distB="45720" distL="114300" distR="114300" simplePos="0" relativeHeight="251807744" behindDoc="0" locked="0" layoutInCell="1" allowOverlap="1" wp14:anchorId="16918C63" wp14:editId="68C38116">
                <wp:simplePos x="0" y="0"/>
                <wp:positionH relativeFrom="column">
                  <wp:posOffset>5874736</wp:posOffset>
                </wp:positionH>
                <wp:positionV relativeFrom="paragraph">
                  <wp:posOffset>163479</wp:posOffset>
                </wp:positionV>
                <wp:extent cx="420370" cy="210185"/>
                <wp:effectExtent l="0" t="0" r="17780" b="18415"/>
                <wp:wrapSquare wrapText="bothSides"/>
                <wp:docPr id="4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370" cy="210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244797" w14:textId="240E175B" w:rsidR="00465767" w:rsidRPr="00305A05" w:rsidRDefault="00465767" w:rsidP="00465767">
                            <w:pPr>
                              <w:pStyle w:val="NoSpacing"/>
                              <w:rPr>
                                <w:i/>
                                <w:color w:val="0070C0"/>
                              </w:rPr>
                            </w:pPr>
                            <w:permStart w:id="1462636276" w:edGrp="everyone"/>
                            <w:r>
                              <w:t xml:space="preserve">    </w:t>
                            </w:r>
                            <w:proofErr w:type="spellStart"/>
                            <w:proofErr w:type="gramStart"/>
                            <w:r>
                              <w:t>esgggff</w:t>
                            </w:r>
                            <w:proofErr w:type="spellEnd"/>
                            <w:r>
                              <w:t xml:space="preserve">  </w:t>
                            </w:r>
                            <w:proofErr w:type="spellStart"/>
                            <w:r>
                              <w:t>dfggggfffffggggggg</w:t>
                            </w:r>
                            <w:proofErr w:type="spellEnd"/>
                            <w:proofErr w:type="gramEnd"/>
                            <w:r>
                              <w:t xml:space="preserve">    </w:t>
                            </w:r>
                            <w:permEnd w:id="1462636276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918C63" id="_x0000_s1064" type="#_x0000_t202" style="position:absolute;margin-left:462.6pt;margin-top:12.85pt;width:33.1pt;height:16.55pt;z-index:251807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">
                <v:textbox>
                  <w:txbxContent>
                    <w:p w14:paraId="7C244797" w14:textId="240E175B" w:rsidR="00465767" w:rsidRPr="00305A05" w:rsidRDefault="00465767" w:rsidP="00465767">
                      <w:pPr>
                        <w:pStyle w:val="NoSpacing"/>
                        <w:rPr>
                          <w:i/>
                          <w:color w:val="0070C0"/>
                        </w:rPr>
                      </w:pPr>
                      <w:permStart w:id="1462636276" w:edGrp="everyone"/>
                      <w:r>
                        <w:t xml:space="preserve">    </w:t>
                      </w:r>
                      <w:proofErr w:type="spellStart"/>
                      <w:proofErr w:type="gramStart"/>
                      <w:r>
                        <w:t>esgggff</w:t>
                      </w:r>
                      <w:proofErr w:type="spellEnd"/>
                      <w:r>
                        <w:t xml:space="preserve">  </w:t>
                      </w:r>
                      <w:proofErr w:type="spellStart"/>
                      <w:r>
                        <w:t>dfggggfffffggggggg</w:t>
                      </w:r>
                      <w:proofErr w:type="spellEnd"/>
                      <w:proofErr w:type="gramEnd"/>
                      <w:r>
                        <w:t xml:space="preserve">    </w:t>
                      </w:r>
                      <w:permEnd w:id="1462636276"/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BEBA185" w14:textId="77777777" w:rsidR="0083491E" w:rsidRDefault="00EB4E10" w:rsidP="00217725">
      <w:pPr>
        <w:pStyle w:val="NoSpacing"/>
      </w:pPr>
      <w:r w:rsidRPr="00EB4E10">
        <w:t>Disengagement with school, training and or/employmen</w:t>
      </w:r>
      <w:r>
        <w:t>t</w:t>
      </w:r>
      <w:r>
        <w:tab/>
      </w:r>
      <w:r>
        <w:tab/>
      </w:r>
      <w:r>
        <w:tab/>
      </w:r>
      <w:r>
        <w:tab/>
      </w:r>
      <w:r>
        <w:tab/>
      </w:r>
    </w:p>
    <w:p w14:paraId="29A04A8D" w14:textId="77777777" w:rsidR="00C07BC3" w:rsidRDefault="00C07BC3" w:rsidP="00217725">
      <w:pPr>
        <w:pStyle w:val="NoSpacing"/>
      </w:pPr>
    </w:p>
    <w:p w14:paraId="0558D7E5" w14:textId="77777777" w:rsidR="0083491E" w:rsidRDefault="00EB4E10" w:rsidP="00217725">
      <w:pPr>
        <w:pStyle w:val="NoSpacing"/>
      </w:pPr>
      <w:r w:rsidRPr="00EB4E10">
        <w:rPr>
          <w:b/>
          <w:noProof/>
          <w:sz w:val="28"/>
          <w:szCs w:val="28"/>
          <w:lang w:val="en-AU" w:eastAsia="en-AU"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2F3C2201" wp14:editId="30F14141">
                <wp:simplePos x="0" y="0"/>
                <wp:positionH relativeFrom="column">
                  <wp:posOffset>1442720</wp:posOffset>
                </wp:positionH>
                <wp:positionV relativeFrom="paragraph">
                  <wp:posOffset>52070</wp:posOffset>
                </wp:positionV>
                <wp:extent cx="4855210" cy="1404620"/>
                <wp:effectExtent l="0" t="0" r="21590" b="14605"/>
                <wp:wrapSquare wrapText="bothSides"/>
                <wp:docPr id="27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521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BEC254" w14:textId="7106F065" w:rsidR="00EB4E10" w:rsidRPr="005F476D" w:rsidRDefault="00EB4E10" w:rsidP="00EB4E10">
                            <w:pPr>
                              <w:pStyle w:val="NoSpacing"/>
                            </w:pPr>
                            <w:permStart w:id="833044978" w:edGrp="everyone"/>
                            <w:r>
                              <w:t xml:space="preserve">   </w:t>
                            </w:r>
                            <w:permEnd w:id="833044978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F3C2201" id="_x0000_s1065" type="#_x0000_t202" style="position:absolute;margin-left:113.6pt;margin-top:4.1pt;width:382.3pt;height:110.6pt;z-index:2517012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">
                <v:textbox style="mso-fit-shape-to-text:t">
                  <w:txbxContent>
                    <w:p w14:paraId="7BBEC254" w14:textId="7106F065" w:rsidR="00EB4E10" w:rsidRPr="005F476D" w:rsidRDefault="00EB4E10" w:rsidP="00EB4E10">
                      <w:pPr>
                        <w:pStyle w:val="NoSpacing"/>
                      </w:pPr>
                      <w:permStart w:id="833044978" w:edGrp="everyone"/>
                      <w:r>
                        <w:t xml:space="preserve">   </w:t>
                      </w:r>
                      <w:permEnd w:id="833044978"/>
                    </w:p>
                  </w:txbxContent>
                </v:textbox>
                <w10:wrap type="square"/>
              </v:shape>
            </w:pict>
          </mc:Fallback>
        </mc:AlternateContent>
      </w:r>
      <w:r>
        <w:t>Other (Please specify):</w:t>
      </w:r>
      <w:r w:rsidRPr="00EB4E10">
        <w:rPr>
          <w:b/>
          <w:noProof/>
          <w:sz w:val="28"/>
          <w:szCs w:val="28"/>
          <w:lang w:eastAsia="en-AU"/>
        </w:rPr>
        <w:t xml:space="preserve"> </w:t>
      </w:r>
    </w:p>
    <w:p w14:paraId="3C5F2969" w14:textId="77777777" w:rsidR="0083491E" w:rsidRDefault="0083491E" w:rsidP="00217725">
      <w:pPr>
        <w:pStyle w:val="NoSpacing"/>
      </w:pPr>
    </w:p>
    <w:p w14:paraId="29C463FB" w14:textId="77777777" w:rsidR="0083491E" w:rsidRDefault="0083491E" w:rsidP="00217725">
      <w:pPr>
        <w:pStyle w:val="NoSpacing"/>
      </w:pPr>
    </w:p>
    <w:p w14:paraId="6E3C6EEB" w14:textId="77777777" w:rsidR="00EB4E10" w:rsidRDefault="00EB4E10" w:rsidP="00EB4E10">
      <w:pPr>
        <w:pStyle w:val="NoSpacing"/>
        <w:rPr>
          <w:color w:val="2F2B20" w:themeColor="text1"/>
        </w:rPr>
      </w:pPr>
      <w:r w:rsidRPr="008850E4">
        <w:rPr>
          <w:b/>
          <w:noProof/>
          <w:sz w:val="28"/>
          <w:szCs w:val="28"/>
          <w:lang w:val="en-AU" w:eastAsia="en-AU"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326119A1" wp14:editId="5221061C">
                <wp:simplePos x="0" y="0"/>
                <wp:positionH relativeFrom="column">
                  <wp:posOffset>13335</wp:posOffset>
                </wp:positionH>
                <wp:positionV relativeFrom="paragraph">
                  <wp:posOffset>431800</wp:posOffset>
                </wp:positionV>
                <wp:extent cx="6284595" cy="1404620"/>
                <wp:effectExtent l="0" t="0" r="20955" b="14605"/>
                <wp:wrapSquare wrapText="bothSides"/>
                <wp:docPr id="1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459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907955" w14:textId="7AA2BFC3" w:rsidR="00D73683" w:rsidRDefault="00EB4E10" w:rsidP="00D73683">
                            <w:pPr>
                              <w:pStyle w:val="NoSpacing"/>
                            </w:pPr>
                            <w:permStart w:id="1277494847" w:edGrp="everyone"/>
                            <w:r>
                              <w:t xml:space="preserve">   </w:t>
                            </w:r>
                          </w:p>
                          <w:p w14:paraId="4DDD480E" w14:textId="324152BF" w:rsidR="00262845" w:rsidRPr="005F476D" w:rsidRDefault="009C100D" w:rsidP="00EB4E10">
                            <w:pPr>
                              <w:pStyle w:val="NoSpacing"/>
                            </w:pPr>
                            <w:r>
                              <w:t xml:space="preserve"> </w:t>
                            </w:r>
                            <w:r w:rsidR="00262845">
                              <w:t xml:space="preserve"> </w:t>
                            </w:r>
                            <w:permEnd w:id="1277494847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26119A1" id="_x0000_s1066" type="#_x0000_t202" style="position:absolute;margin-left:1.05pt;margin-top:34pt;width:494.85pt;height:110.6pt;z-index:2517032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">
                <v:textbox style="mso-fit-shape-to-text:t">
                  <w:txbxContent>
                    <w:p w14:paraId="69907955" w14:textId="7AA2BFC3" w:rsidR="00D73683" w:rsidRDefault="00EB4E10" w:rsidP="00D73683">
                      <w:pPr>
                        <w:pStyle w:val="NoSpacing"/>
                      </w:pPr>
                      <w:permStart w:id="1277494847" w:edGrp="everyone"/>
                      <w:r>
                        <w:t xml:space="preserve">   </w:t>
                      </w:r>
                    </w:p>
                    <w:p w14:paraId="4DDD480E" w14:textId="324152BF" w:rsidR="00262845" w:rsidRPr="005F476D" w:rsidRDefault="009C100D" w:rsidP="00EB4E10">
                      <w:pPr>
                        <w:pStyle w:val="NoSpacing"/>
                      </w:pPr>
                      <w:r>
                        <w:t xml:space="preserve"> </w:t>
                      </w:r>
                      <w:r w:rsidR="00262845">
                        <w:t xml:space="preserve"> </w:t>
                      </w:r>
                      <w:permEnd w:id="1277494847"/>
                    </w:p>
                  </w:txbxContent>
                </v:textbox>
                <w10:wrap type="square"/>
              </v:shape>
            </w:pict>
          </mc:Fallback>
        </mc:AlternateContent>
      </w:r>
      <w:r>
        <w:t>What are the current needs of the young person</w:t>
      </w:r>
      <w:r w:rsidRPr="006811B4">
        <w:rPr>
          <w:color w:val="2F2B20" w:themeColor="text1"/>
        </w:rPr>
        <w:t>? (These should address some of the areas of r</w:t>
      </w:r>
      <w:r>
        <w:rPr>
          <w:color w:val="2F2B20" w:themeColor="text1"/>
        </w:rPr>
        <w:t>isk identified on previous page)</w:t>
      </w:r>
    </w:p>
    <w:p w14:paraId="1F782C4D" w14:textId="77777777" w:rsidR="00EB4E10" w:rsidRDefault="00EB4E10" w:rsidP="00EB4E10">
      <w:pPr>
        <w:pStyle w:val="NoSpacing"/>
      </w:pPr>
    </w:p>
    <w:p w14:paraId="6048546C" w14:textId="77777777" w:rsidR="00EB4E10" w:rsidRDefault="00343CFC" w:rsidP="00EB4E10">
      <w:pPr>
        <w:pStyle w:val="NoSpacing"/>
      </w:pPr>
      <w:r w:rsidRPr="008850E4">
        <w:rPr>
          <w:b/>
          <w:noProof/>
          <w:sz w:val="28"/>
          <w:szCs w:val="28"/>
          <w:lang w:val="en-AU" w:eastAsia="en-AU"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57F44B18" wp14:editId="51F1B946">
                <wp:simplePos x="0" y="0"/>
                <wp:positionH relativeFrom="column">
                  <wp:posOffset>13335</wp:posOffset>
                </wp:positionH>
                <wp:positionV relativeFrom="paragraph">
                  <wp:posOffset>243840</wp:posOffset>
                </wp:positionV>
                <wp:extent cx="6284595" cy="1404620"/>
                <wp:effectExtent l="0" t="0" r="20955" b="14605"/>
                <wp:wrapSquare wrapText="bothSides"/>
                <wp:docPr id="1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459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C7A256" w14:textId="50A38B8F" w:rsidR="00EB4E10" w:rsidRPr="00305A05" w:rsidRDefault="00EB4E10" w:rsidP="00EB4E10">
                            <w:pPr>
                              <w:pStyle w:val="NoSpacing"/>
                              <w:rPr>
                                <w:i/>
                                <w:color w:val="0070C0"/>
                              </w:rPr>
                            </w:pPr>
                            <w:permStart w:id="172908343" w:edGrp="everyone"/>
                            <w:r>
                              <w:t xml:space="preserve"> </w:t>
                            </w:r>
                            <w:permEnd w:id="172908343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7F44B18" id="_x0000_s1067" type="#_x0000_t202" style="position:absolute;margin-left:1.05pt;margin-top:19.2pt;width:494.85pt;height:110.6pt;z-index:2517053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">
                <v:textbox style="mso-fit-shape-to-text:t">
                  <w:txbxContent>
                    <w:p w14:paraId="0FC7A256" w14:textId="50A38B8F" w:rsidR="00EB4E10" w:rsidRPr="00305A05" w:rsidRDefault="00EB4E10" w:rsidP="00EB4E10">
                      <w:pPr>
                        <w:pStyle w:val="NoSpacing"/>
                        <w:rPr>
                          <w:i/>
                          <w:color w:val="0070C0"/>
                        </w:rPr>
                      </w:pPr>
                      <w:permStart w:id="172908343" w:edGrp="everyone"/>
                      <w:r>
                        <w:t xml:space="preserve"> </w:t>
                      </w:r>
                      <w:permEnd w:id="172908343"/>
                    </w:p>
                  </w:txbxContent>
                </v:textbox>
                <w10:wrap type="square"/>
              </v:shape>
            </w:pict>
          </mc:Fallback>
        </mc:AlternateContent>
      </w:r>
      <w:r w:rsidR="00EB4E10">
        <w:t>What is your reason for the referral? Why do you think the young person would benefit from this program?</w:t>
      </w:r>
    </w:p>
    <w:p w14:paraId="51DB93E4" w14:textId="77777777" w:rsidR="00343CFC" w:rsidRDefault="00343CFC" w:rsidP="00EB4E10">
      <w:pPr>
        <w:pStyle w:val="NoSpacing"/>
      </w:pPr>
    </w:p>
    <w:p w14:paraId="6FC577CE" w14:textId="77777777" w:rsidR="00EB4E10" w:rsidRDefault="00343CFC" w:rsidP="00EB4E10">
      <w:pPr>
        <w:pStyle w:val="NoSpacing"/>
        <w:rPr>
          <w:u w:val="single"/>
        </w:rPr>
      </w:pPr>
      <w:r w:rsidRPr="008850E4">
        <w:rPr>
          <w:b/>
          <w:noProof/>
          <w:sz w:val="28"/>
          <w:szCs w:val="28"/>
          <w:lang w:val="en-AU" w:eastAsia="en-AU"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415D9F4D" wp14:editId="3FB523E4">
                <wp:simplePos x="0" y="0"/>
                <wp:positionH relativeFrom="column">
                  <wp:posOffset>13335</wp:posOffset>
                </wp:positionH>
                <wp:positionV relativeFrom="paragraph">
                  <wp:posOffset>234315</wp:posOffset>
                </wp:positionV>
                <wp:extent cx="6284595" cy="1404620"/>
                <wp:effectExtent l="0" t="0" r="20955" b="14605"/>
                <wp:wrapSquare wrapText="bothSides"/>
                <wp:docPr id="1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459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D0ABD9" w14:textId="2D2DC032" w:rsidR="00EB4E10" w:rsidRPr="00305A05" w:rsidRDefault="00EB4E10" w:rsidP="00EB4E10">
                            <w:pPr>
                              <w:pStyle w:val="NoSpacing"/>
                              <w:rPr>
                                <w:i/>
                                <w:color w:val="0070C0"/>
                              </w:rPr>
                            </w:pPr>
                            <w:permStart w:id="1419380427" w:edGrp="everyone"/>
                            <w:r>
                              <w:t xml:space="preserve">  </w:t>
                            </w:r>
                            <w:permEnd w:id="1419380427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15D9F4D" id="_x0000_s1068" type="#_x0000_t202" style="position:absolute;margin-left:1.05pt;margin-top:18.45pt;width:494.85pt;height:110.6pt;z-index:2517043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">
                <v:textbox style="mso-fit-shape-to-text:t">
                  <w:txbxContent>
                    <w:p w14:paraId="64D0ABD9" w14:textId="2D2DC032" w:rsidR="00EB4E10" w:rsidRPr="00305A05" w:rsidRDefault="00EB4E10" w:rsidP="00EB4E10">
                      <w:pPr>
                        <w:pStyle w:val="NoSpacing"/>
                        <w:rPr>
                          <w:i/>
                          <w:color w:val="0070C0"/>
                        </w:rPr>
                      </w:pPr>
                      <w:permStart w:id="1419380427" w:edGrp="everyone"/>
                      <w:r>
                        <w:t xml:space="preserve">  </w:t>
                      </w:r>
                      <w:permEnd w:id="1419380427"/>
                    </w:p>
                  </w:txbxContent>
                </v:textbox>
                <w10:wrap type="square"/>
              </v:shape>
            </w:pict>
          </mc:Fallback>
        </mc:AlternateContent>
      </w:r>
      <w:r w:rsidR="00EB4E10">
        <w:t>What supports does the young person have in place (including services)?</w:t>
      </w:r>
    </w:p>
    <w:p w14:paraId="0591FBD9" w14:textId="77777777" w:rsidR="00EB4E10" w:rsidRDefault="00EB4E10" w:rsidP="00EB4E10">
      <w:pPr>
        <w:pStyle w:val="NoSpacing"/>
      </w:pPr>
    </w:p>
    <w:p w14:paraId="4C77576C" w14:textId="77777777" w:rsidR="00EB4E10" w:rsidRDefault="00343CFC" w:rsidP="00EB4E10">
      <w:pPr>
        <w:pStyle w:val="NoSpacing"/>
        <w:rPr>
          <w:u w:val="single"/>
        </w:rPr>
      </w:pPr>
      <w:r w:rsidRPr="008850E4">
        <w:rPr>
          <w:b/>
          <w:noProof/>
          <w:sz w:val="28"/>
          <w:szCs w:val="28"/>
          <w:lang w:val="en-AU" w:eastAsia="en-AU"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232EB048" wp14:editId="512D7473">
                <wp:simplePos x="0" y="0"/>
                <wp:positionH relativeFrom="column">
                  <wp:posOffset>13335</wp:posOffset>
                </wp:positionH>
                <wp:positionV relativeFrom="paragraph">
                  <wp:posOffset>222885</wp:posOffset>
                </wp:positionV>
                <wp:extent cx="6284595" cy="1404620"/>
                <wp:effectExtent l="0" t="0" r="20955" b="14605"/>
                <wp:wrapSquare wrapText="bothSides"/>
                <wp:docPr id="19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459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3A0CA7" w14:textId="369F8461" w:rsidR="00EB4E10" w:rsidRPr="00305A05" w:rsidRDefault="00EB4E10" w:rsidP="00EB4E10">
                            <w:pPr>
                              <w:pStyle w:val="NoSpacing"/>
                              <w:rPr>
                                <w:i/>
                                <w:color w:val="0070C0"/>
                              </w:rPr>
                            </w:pPr>
                            <w:permStart w:id="1136355833" w:edGrp="everyone"/>
                            <w:r>
                              <w:t xml:space="preserve">    </w:t>
                            </w:r>
                            <w:permEnd w:id="1136355833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32EB048" id="_x0000_s1069" type="#_x0000_t202" style="position:absolute;margin-left:1.05pt;margin-top:17.55pt;width:494.85pt;height:110.6pt;z-index:2517063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">
                <v:textbox style="mso-fit-shape-to-text:t">
                  <w:txbxContent>
                    <w:p w14:paraId="063A0CA7" w14:textId="369F8461" w:rsidR="00EB4E10" w:rsidRPr="00305A05" w:rsidRDefault="00EB4E10" w:rsidP="00EB4E10">
                      <w:pPr>
                        <w:pStyle w:val="NoSpacing"/>
                        <w:rPr>
                          <w:i/>
                          <w:color w:val="0070C0"/>
                        </w:rPr>
                      </w:pPr>
                      <w:permStart w:id="1136355833" w:edGrp="everyone"/>
                      <w:r>
                        <w:t xml:space="preserve">    </w:t>
                      </w:r>
                      <w:permEnd w:id="1136355833"/>
                    </w:p>
                  </w:txbxContent>
                </v:textbox>
                <w10:wrap type="square"/>
              </v:shape>
            </w:pict>
          </mc:Fallback>
        </mc:AlternateContent>
      </w:r>
      <w:r w:rsidR="00EB4E10">
        <w:t xml:space="preserve">Are there any current or previous safety concerns in relation to working with the young person? </w:t>
      </w:r>
      <w:r w:rsidR="00EB4E10">
        <w:br/>
      </w:r>
    </w:p>
    <w:p w14:paraId="1961AECA" w14:textId="77777777" w:rsidR="00EB4E10" w:rsidRDefault="00EB4E10" w:rsidP="00EB4E10">
      <w:pPr>
        <w:pStyle w:val="NoSpacing"/>
      </w:pPr>
      <w:r w:rsidRPr="008850E4">
        <w:rPr>
          <w:b/>
          <w:noProof/>
          <w:sz w:val="28"/>
          <w:szCs w:val="28"/>
          <w:lang w:val="en-AU" w:eastAsia="en-AU"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 wp14:anchorId="57D945C1" wp14:editId="4555DF1F">
                <wp:simplePos x="0" y="0"/>
                <wp:positionH relativeFrom="column">
                  <wp:posOffset>13335</wp:posOffset>
                </wp:positionH>
                <wp:positionV relativeFrom="paragraph">
                  <wp:posOffset>243840</wp:posOffset>
                </wp:positionV>
                <wp:extent cx="6284595" cy="1404620"/>
                <wp:effectExtent l="0" t="0" r="20955" b="14605"/>
                <wp:wrapSquare wrapText="bothSides"/>
                <wp:docPr id="19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459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FA4248" w14:textId="77777777" w:rsidR="00EB4E10" w:rsidRPr="00305A05" w:rsidRDefault="00EB4E10" w:rsidP="00EB4E10">
                            <w:pPr>
                              <w:pStyle w:val="NoSpacing"/>
                              <w:rPr>
                                <w:i/>
                                <w:color w:val="0070C0"/>
                              </w:rPr>
                            </w:pPr>
                            <w:permStart w:id="10367612" w:edGrp="everyone"/>
                            <w:r>
                              <w:t xml:space="preserve">       </w:t>
                            </w:r>
                            <w:permEnd w:id="10367612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7D945C1" id="_x0000_s1070" type="#_x0000_t202" style="position:absolute;margin-left:1.05pt;margin-top:19.2pt;width:494.85pt;height:110.6pt;z-index:2517073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">
                <v:textbox style="mso-fit-shape-to-text:t">
                  <w:txbxContent>
                    <w:p w14:paraId="45FA4248" w14:textId="77777777" w:rsidR="00EB4E10" w:rsidRPr="00305A05" w:rsidRDefault="00EB4E10" w:rsidP="00EB4E10">
                      <w:pPr>
                        <w:pStyle w:val="NoSpacing"/>
                        <w:rPr>
                          <w:i/>
                          <w:color w:val="0070C0"/>
                        </w:rPr>
                      </w:pPr>
                      <w:permStart w:id="10367612" w:edGrp="everyone"/>
                      <w:r>
                        <w:t xml:space="preserve">       </w:t>
                      </w:r>
                      <w:permEnd w:id="10367612"/>
                    </w:p>
                  </w:txbxContent>
                </v:textbox>
                <w10:wrap type="square"/>
              </v:shape>
            </w:pict>
          </mc:Fallback>
        </mc:AlternateContent>
      </w:r>
      <w:r>
        <w:t>Is there any additional information relevant to this referral</w:t>
      </w:r>
    </w:p>
    <w:p w14:paraId="537B4C14" w14:textId="77777777" w:rsidR="00EB4E10" w:rsidRDefault="00EB4E10" w:rsidP="00EB4E10">
      <w:pPr>
        <w:rPr>
          <w:rFonts w:ascii="Arial" w:eastAsia="Calibri" w:hAnsi="Arial" w:cs="Arial"/>
          <w:bCs/>
          <w:i/>
          <w:sz w:val="18"/>
          <w:szCs w:val="18"/>
        </w:rPr>
      </w:pPr>
    </w:p>
    <w:p w14:paraId="3C228D28" w14:textId="77777777" w:rsidR="0083491E" w:rsidRPr="00E45AAA" w:rsidRDefault="0083491E" w:rsidP="00217725">
      <w:pPr>
        <w:pStyle w:val="NoSpacing"/>
      </w:pPr>
    </w:p>
    <w:sectPr w:rsidR="0083491E" w:rsidRPr="00E45AAA" w:rsidSect="002C131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pgSz w:w="12240" w:h="15840" w:code="1"/>
      <w:pgMar w:top="1710" w:right="1170" w:bottom="1440" w:left="1170" w:header="270" w:footer="720" w:gutter="0"/>
      <w:cols w:space="36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11A1B2" w14:textId="77777777" w:rsidR="00E45AAA" w:rsidRDefault="00E45AAA">
      <w:pPr>
        <w:spacing w:after="0" w:line="240" w:lineRule="auto"/>
      </w:pPr>
      <w:r>
        <w:separator/>
      </w:r>
    </w:p>
  </w:endnote>
  <w:endnote w:type="continuationSeparator" w:id="0">
    <w:p w14:paraId="0AFCBC31" w14:textId="77777777" w:rsidR="00E45AAA" w:rsidRDefault="00E45A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23B962" w14:textId="77777777" w:rsidR="00CE32A4" w:rsidRDefault="002226E6">
    <w:pPr>
      <w:pStyle w:val="Footer"/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78720" behindDoc="1" locked="0" layoutInCell="1" allowOverlap="1" wp14:anchorId="7B324C3F" wp14:editId="53A4125E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5080" b="0"/>
              <wp:wrapNone/>
              <wp:docPr id="5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accent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7BF6FF1" w14:textId="77777777" w:rsidR="00CE32A4" w:rsidRPr="003E5890" w:rsidRDefault="00CE32A4">
                          <w:pPr>
                            <w:rPr>
                              <w:rFonts w:eastAsia="Times New Roman"/>
                              <w:color w:val="EBF2F1" w:themeColor="accent2" w:themeTint="33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7B324C3F" id="_x0000_s1078" style="position:absolute;margin-left:0;margin-top:0;width:55.1pt;height:11in;z-index:-251637760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" fillcolor="#9cbebd [3205]" stroked="f" strokeweight="2pt">
              <v:textbox>
                <w:txbxContent>
                  <w:p w14:paraId="27BF6FF1" w14:textId="77777777" w:rsidR="00CE32A4" w:rsidRPr="003E5890" w:rsidRDefault="00CE32A4">
                    <w:pPr>
                      <w:rPr>
                        <w:rFonts w:eastAsia="Times New Roman"/>
                        <w:color w:val="EBF2F1" w:themeColor="accent2" w:themeTint="33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79744" behindDoc="1" locked="0" layoutInCell="1" allowOverlap="1" wp14:anchorId="58618D05" wp14:editId="316BCFBC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8147050</wp:posOffset>
                  </wp:positionV>
                </mc:Fallback>
              </mc:AlternateContent>
              <wp:extent cx="699770" cy="905510"/>
              <wp:effectExtent l="0" t="0" r="5080" b="8890"/>
              <wp:wrapNone/>
              <wp:docPr id="6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7448461" w14:textId="77777777" w:rsidR="00CE32A4" w:rsidRDefault="00CE32A4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w14:anchorId="58618D05" id="_x0000_s1079" style="position:absolute;margin-left:0;margin-top:0;width:55.1pt;height:71.3pt;z-index:-251636736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" fillcolor="#00b0f0" stroked="f" strokeweight="2pt">
              <v:textbox>
                <w:txbxContent>
                  <w:p w14:paraId="17448461" w14:textId="77777777" w:rsidR="00CE32A4" w:rsidRDefault="00CE32A4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100D2DC0" wp14:editId="64A0D90B">
              <wp:simplePos x="0" y="0"/>
              <mc:AlternateContent>
                <mc:Choice Requires="wp14">
                  <wp:positionH relativeFrom="page">
                    <wp14:pctPosHOffset>2500</wp14:pctPosHOffset>
                  </wp:positionH>
                </mc:Choice>
                <mc:Fallback>
                  <wp:positionH relativeFrom="page">
                    <wp:posOffset>194310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8398510</wp:posOffset>
                  </wp:positionV>
                </mc:Fallback>
              </mc:AlternateContent>
              <wp:extent cx="457200" cy="365760"/>
              <wp:effectExtent l="0" t="0" r="19050" b="15240"/>
              <wp:wrapNone/>
              <wp:docPr id="7" name="Double Bracket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rgbClr val="00B0F0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14:paraId="580ECD4D" w14:textId="77777777" w:rsidR="00CE32A4" w:rsidRDefault="002226E6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0"/>
                            </w:rPr>
                            <w:instrText xml:space="preserve"> PAGE    \* MERGEFORMAT 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0"/>
                            </w:rPr>
                            <w:fldChar w:fldCharType="separate"/>
                          </w:r>
                          <w:r w:rsidR="00137F66">
                            <w:rPr>
                              <w:noProof/>
                              <w:color w:val="FFFFFF" w:themeColor="background1"/>
                              <w:sz w:val="24"/>
                              <w:szCs w:val="20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0D2DC0"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Double Bracket 7" o:spid="_x0000_s1080" type="#_x0000_t185" style="position:absolute;margin-left:0;margin-top:0;width:36pt;height:28.8pt;z-index:251680768;visibility:visible;mso-wrap-style:square;mso-width-percent:0;mso-height-percent:0;mso-left-percent:25;mso-top-percent:835;mso-wrap-distance-left:9pt;mso-wrap-distance-top:0;mso-wrap-distance-right:9pt;mso-wrap-distance-bottom:0;mso-position-horizontal-relative:page;mso-position-vertical-relative:page;mso-width-percent:0;mso-height-percent:0;mso-left-percent:25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" filled="t" fillcolor="#00b0f0" strokecolor="white [3212]" strokeweight="1pt">
              <v:path arrowok="t"/>
              <v:textbox inset="0,,0">
                <w:txbxContent>
                  <w:p w14:paraId="580ECD4D" w14:textId="77777777" w:rsidR="00CE32A4" w:rsidRDefault="002226E6">
                    <w:pPr>
                      <w:jc w:val="center"/>
                      <w:rPr>
                        <w:color w:val="FFFFFF" w:themeColor="background1"/>
                        <w:sz w:val="24"/>
                        <w:szCs w:val="20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0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4"/>
                        <w:szCs w:val="20"/>
                      </w:rPr>
                      <w:instrText xml:space="preserve"> PAGE    \* MERGEFORMAT </w:instrText>
                    </w:r>
                    <w:r>
                      <w:rPr>
                        <w:color w:val="FFFFFF" w:themeColor="background1"/>
                        <w:sz w:val="24"/>
                        <w:szCs w:val="20"/>
                      </w:rPr>
                      <w:fldChar w:fldCharType="separate"/>
                    </w:r>
                    <w:r w:rsidR="00137F66">
                      <w:rPr>
                        <w:noProof/>
                        <w:color w:val="FFFFFF" w:themeColor="background1"/>
                        <w:sz w:val="24"/>
                        <w:szCs w:val="20"/>
                      </w:rPr>
                      <w:t>2</w:t>
                    </w:r>
                    <w:r>
                      <w:rPr>
                        <w:color w:val="FFFFFF" w:themeColor="background1"/>
                        <w:sz w:val="24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BA4D64" w14:textId="77777777" w:rsidR="00CE32A4" w:rsidRDefault="002226E6">
    <w:pPr>
      <w:pStyle w:val="Footer"/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09B360FA" wp14:editId="419C1277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7072630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0" b="0"/>
              <wp:wrapNone/>
              <wp:docPr id="10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9BCBAAE" w14:textId="77777777" w:rsidR="00CE32A4" w:rsidRDefault="00CE32A4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09B360FA" id="_x0000_s1081" style="position:absolute;margin-left:0;margin-top:0;width:55.1pt;height:11in;z-index:-251646976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" fillcolor="#675e47 [3215]" stroked="f" strokeweight="2pt">
              <v:textbox>
                <w:txbxContent>
                  <w:p w14:paraId="19BCBAAE" w14:textId="77777777" w:rsidR="00CE32A4" w:rsidRDefault="00CE32A4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70528" behindDoc="1" locked="0" layoutInCell="1" allowOverlap="1" wp14:anchorId="1B7D2930" wp14:editId="2BA1D4A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7072630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8147050</wp:posOffset>
                  </wp:positionV>
                </mc:Fallback>
              </mc:AlternateContent>
              <wp:extent cx="699770" cy="905510"/>
              <wp:effectExtent l="0" t="0" r="0" b="0"/>
              <wp:wrapNone/>
              <wp:docPr id="1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BF2D4A9" w14:textId="77777777" w:rsidR="00CE32A4" w:rsidRDefault="00CE32A4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w14:anchorId="1B7D2930" id="_x0000_s1082" style="position:absolute;margin-left:0;margin-top:0;width:55.1pt;height:71.3pt;z-index:-251645952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" fillcolor="#a9a57c [3204]" stroked="f" strokeweight="2pt">
              <v:textbox>
                <w:txbxContent>
                  <w:p w14:paraId="0BF2D4A9" w14:textId="77777777" w:rsidR="00CE32A4" w:rsidRDefault="00CE32A4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7A66F52F" wp14:editId="5AD8FDF7">
              <wp:simplePos x="0" y="0"/>
              <mc:AlternateContent>
                <mc:Choice Requires="wp14">
                  <wp:positionH relativeFrom="page">
                    <wp14:pctPosHOffset>91700</wp14:pctPosHOffset>
                  </wp:positionH>
                </mc:Choice>
                <mc:Fallback>
                  <wp:positionH relativeFrom="page">
                    <wp:posOffset>7127240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8398510</wp:posOffset>
                  </wp:positionV>
                </mc:Fallback>
              </mc:AlternateContent>
              <wp:extent cx="457200" cy="365760"/>
              <wp:effectExtent l="0" t="0" r="0" b="0"/>
              <wp:wrapNone/>
              <wp:docPr id="12" name="Double Bracket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14:paraId="746D37E2" w14:textId="77777777" w:rsidR="00CE32A4" w:rsidRDefault="002226E6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0"/>
                            </w:rPr>
                            <w:instrText xml:space="preserve"> PAGE    \* MERGEFORMAT 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0"/>
                            </w:rPr>
                            <w:fldChar w:fldCharType="separate"/>
                          </w:r>
                          <w:r w:rsidR="00137F66">
                            <w:rPr>
                              <w:noProof/>
                              <w:color w:val="FFFFFF" w:themeColor="background1"/>
                              <w:sz w:val="24"/>
                              <w:szCs w:val="20"/>
                            </w:rPr>
                            <w:t>3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66F52F"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_x0000_s1083" type="#_x0000_t185" style="position:absolute;margin-left:0;margin-top:0;width:36pt;height:28.8pt;z-index:251671552;visibility:visible;mso-wrap-style:square;mso-width-percent:0;mso-height-percent:0;mso-left-percent:917;mso-top-percent:835;mso-wrap-distance-left:9pt;mso-wrap-distance-top:0;mso-wrap-distance-right:9pt;mso-wrap-distance-bottom:0;mso-position-horizontal-relative:page;mso-position-vertical-relative:page;mso-width-percent:0;mso-height-percent:0;mso-left-percent:917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" filled="t" fillcolor="#a9a57c [3204]" strokecolor="white [3212]" strokeweight="1pt">
              <v:path arrowok="t"/>
              <v:textbox inset="0,,0">
                <w:txbxContent>
                  <w:p w14:paraId="746D37E2" w14:textId="77777777" w:rsidR="00CE32A4" w:rsidRDefault="002226E6">
                    <w:pPr>
                      <w:jc w:val="center"/>
                      <w:rPr>
                        <w:color w:val="FFFFFF" w:themeColor="background1"/>
                        <w:sz w:val="24"/>
                        <w:szCs w:val="20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0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4"/>
                        <w:szCs w:val="20"/>
                      </w:rPr>
                      <w:instrText xml:space="preserve"> PAGE    \* MERGEFORMAT </w:instrText>
                    </w:r>
                    <w:r>
                      <w:rPr>
                        <w:color w:val="FFFFFF" w:themeColor="background1"/>
                        <w:sz w:val="24"/>
                        <w:szCs w:val="20"/>
                      </w:rPr>
                      <w:fldChar w:fldCharType="separate"/>
                    </w:r>
                    <w:r w:rsidR="00137F66">
                      <w:rPr>
                        <w:noProof/>
                        <w:color w:val="FFFFFF" w:themeColor="background1"/>
                        <w:sz w:val="24"/>
                        <w:szCs w:val="20"/>
                      </w:rPr>
                      <w:t>3</w:t>
                    </w:r>
                    <w:r>
                      <w:rPr>
                        <w:color w:val="FFFFFF" w:themeColor="background1"/>
                        <w:sz w:val="24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5D7238" w14:textId="77777777" w:rsidR="00E45AAA" w:rsidRDefault="00E45AAA">
      <w:pPr>
        <w:spacing w:after="0" w:line="240" w:lineRule="auto"/>
      </w:pPr>
      <w:r>
        <w:separator/>
      </w:r>
    </w:p>
  </w:footnote>
  <w:footnote w:type="continuationSeparator" w:id="0">
    <w:p w14:paraId="43633478" w14:textId="77777777" w:rsidR="00E45AAA" w:rsidRDefault="00E45A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480D6A" w14:textId="77777777" w:rsidR="00CE32A4" w:rsidRDefault="002C131C" w:rsidP="002C131C">
    <w:pPr>
      <w:pStyle w:val="Header"/>
      <w:tabs>
        <w:tab w:val="clear" w:pos="4320"/>
        <w:tab w:val="clear" w:pos="8640"/>
        <w:tab w:val="left" w:pos="3128"/>
      </w:tabs>
      <w:jc w:val="center"/>
    </w:pPr>
    <w:r>
      <w:rPr>
        <w:noProof/>
        <w:lang w:val="en-AU" w:eastAsia="en-AU"/>
      </w:rPr>
      <w:drawing>
        <wp:inline distT="0" distB="0" distL="0" distR="0" wp14:anchorId="10AD031A" wp14:editId="585CB3AB">
          <wp:extent cx="1261110" cy="777722"/>
          <wp:effectExtent l="0" t="0" r="0" b="3810"/>
          <wp:docPr id="309" name="Picture 309" descr="C:\Users\NormanV\AppData\Local\Microsoft\Windows\Temporary Internet Files\Content.Word\Melton logo 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ormanV\AppData\Local\Microsoft\Windows\Temporary Internet Files\Content.Word\Melton logo blac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2674" cy="7786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E5890" w:rsidRPr="003E5890"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87936" behindDoc="0" locked="0" layoutInCell="1" allowOverlap="1" wp14:anchorId="77657BF0" wp14:editId="0B5097B5">
              <wp:simplePos x="0" y="0"/>
              <wp:positionH relativeFrom="page">
                <wp:posOffset>269021</wp:posOffset>
              </wp:positionH>
              <wp:positionV relativeFrom="page">
                <wp:posOffset>2291190</wp:posOffset>
              </wp:positionV>
              <wp:extent cx="430924" cy="5696498"/>
              <wp:effectExtent l="0" t="0" r="7620" b="0"/>
              <wp:wrapNone/>
              <wp:docPr id="275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30924" cy="5696498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sdt>
                          <w:sdtPr>
                            <w:rPr>
                              <w:color w:val="FFFFFF" w:themeColor="background1"/>
                              <w:sz w:val="36"/>
                            </w:rPr>
                            <w:alias w:val="Company"/>
                            <w:tag w:val=""/>
                            <w:id w:val="1486511539"/>
                            <w:dataBinding w:prefixMappings="xmlns:ns0='http://schemas.openxmlformats.org/officeDocument/2006/extended-properties' " w:xpath="/ns0:Properties[1]/ns0:Company[1]" w:storeItemID="{6668398D-A668-4E3E-A5EB-62B293D839F1}"/>
                            <w:text/>
                          </w:sdtPr>
                          <w:sdtEndPr/>
                          <w:sdtContent>
                            <w:p w14:paraId="28E1A089" w14:textId="77777777" w:rsidR="003E5890" w:rsidRPr="003E5890" w:rsidRDefault="003E5890" w:rsidP="003E5890">
                              <w:pPr>
                                <w:shd w:val="clear" w:color="auto" w:fill="00B0F0"/>
                                <w:jc w:val="center"/>
                                <w:rPr>
                                  <w:color w:val="FFFFFF" w:themeColor="background1"/>
                                  <w:sz w:val="36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36"/>
                                </w:rPr>
                                <w:t>City of Melton – UTURN193 RFERRAL FORM</w:t>
                              </w:r>
                            </w:p>
                          </w:sdtContent>
                        </w:sdt>
                        <w:p w14:paraId="72D86FB3" w14:textId="77777777" w:rsidR="003E5890" w:rsidRDefault="003E5890" w:rsidP="003E5890">
                          <w:pPr>
                            <w:shd w:val="clear" w:color="auto" w:fill="00B0F0"/>
                            <w:jc w:val="center"/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657BF0" id="_x0000_t202" coordsize="21600,21600" o:spt="202" path="m,l,21600r21600,l21600,xe">
              <v:stroke joinstyle="miter"/>
              <v:path gradientshapeok="t" o:connecttype="rect"/>
            </v:shapetype>
            <v:shape id="TextBox 3" o:spid="_x0000_s1071" type="#_x0000_t202" style="position:absolute;left:0;text-align:left;margin-left:21.2pt;margin-top:180.4pt;width:33.95pt;height:448.55pt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" fillcolor="#00b0f0" stroked="f" strokeweight=".5pt">
              <v:textbox style="layout-flow:vertical;mso-layout-flow-alt:bottom-to-top">
                <w:txbxContent>
                  <w:sdt>
                    <w:sdtPr>
                      <w:rPr>
                        <w:color w:val="FFFFFF" w:themeColor="background1"/>
                        <w:sz w:val="36"/>
                      </w:rPr>
                      <w:alias w:val="Company"/>
                      <w:tag w:val=""/>
                      <w:id w:val="1486511539"/>
                      <w:dataBinding w:prefixMappings="xmlns:ns0='http://schemas.openxmlformats.org/officeDocument/2006/extended-properties' " w:xpath="/ns0:Properties[1]/ns0:Company[1]" w:storeItemID="{6668398D-A668-4E3E-A5EB-62B293D839F1}"/>
                      <w:text/>
                    </w:sdtPr>
                    <w:sdtEndPr/>
                    <w:sdtContent>
                      <w:p w14:paraId="28E1A089" w14:textId="77777777" w:rsidR="003E5890" w:rsidRPr="003E5890" w:rsidRDefault="003E5890" w:rsidP="003E5890">
                        <w:pPr>
                          <w:shd w:val="clear" w:color="auto" w:fill="00B0F0"/>
                          <w:jc w:val="center"/>
                          <w:rPr>
                            <w:color w:val="FFFFFF" w:themeColor="background1"/>
                            <w:sz w:val="36"/>
                          </w:rPr>
                        </w:pPr>
                        <w:r>
                          <w:rPr>
                            <w:color w:val="FFFFFF" w:themeColor="background1"/>
                            <w:sz w:val="36"/>
                          </w:rPr>
                          <w:t>City of Melton – UTURN193 RFERRAL FORM</w:t>
                        </w:r>
                      </w:p>
                    </w:sdtContent>
                  </w:sdt>
                  <w:p w14:paraId="72D86FB3" w14:textId="77777777" w:rsidR="003E5890" w:rsidRDefault="003E5890" w:rsidP="003E5890">
                    <w:pPr>
                      <w:shd w:val="clear" w:color="auto" w:fill="00B0F0"/>
                      <w:jc w:val="center"/>
                      <w:rPr>
                        <w:color w:val="FFFFFF" w:themeColor="background1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2226E6">
      <w:rPr>
        <w:noProof/>
        <w:color w:val="000000"/>
        <w:lang w:val="en-AU" w:eastAsia="en-AU"/>
      </w:rPr>
      <mc:AlternateContent>
        <mc:Choice Requires="wps">
          <w:drawing>
            <wp:anchor distT="0" distB="0" distL="114300" distR="114300" simplePos="0" relativeHeight="251676672" behindDoc="1" locked="0" layoutInCell="1" allowOverlap="1" wp14:anchorId="2DD8B56D" wp14:editId="6DB4D2B0">
              <wp:simplePos x="0" y="0"/>
              <mc:AlternateContent>
                <mc:Choice Requires="wp14">
                  <wp:positionH relativeFrom="page">
                    <wp14:pctPosHOffset>9000</wp14:pctPosHOffset>
                  </wp:positionH>
                </mc:Choice>
                <mc:Fallback>
                  <wp:positionH relativeFrom="page">
                    <wp:posOffset>699135</wp:posOffset>
                  </wp:positionH>
                </mc:Fallback>
              </mc:AlternateContent>
              <wp:positionV relativeFrom="page">
                <wp:align>center</wp:align>
              </wp:positionV>
              <wp:extent cx="7072630" cy="10058400"/>
              <wp:effectExtent l="0" t="0" r="0" b="0"/>
              <wp:wrapNone/>
              <wp:docPr id="13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002">
                        <a:schemeClr val="l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6ABA4E3E" id="Rectangle 5" o:spid="_x0000_s1026" style="position:absolute;margin-left:0;margin-top:0;width:556.9pt;height:11in;z-index:-251639808;visibility:visible;mso-wrap-style:square;mso-width-percent:910;mso-height-percent:1000;mso-left-percent:90;mso-wrap-distance-left:9pt;mso-wrap-distance-top:0;mso-wrap-distance-right:9pt;mso-wrap-distance-bottom:0;mso-position-horizontal-relative:page;mso-position-vertical:center;mso-position-vertical-relative:page;mso-width-percent:910;mso-height-percent:1000;mso-left-percent:9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" fillcolor="white [2897]" stroked="f" strokeweight="2pt">
              <v:fill color2="#b2b2b2 [2241]" rotate="t" focusposition="13107f,.5" focussize="-13107f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 w:rsidR="002226E6"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4D039DB4" wp14:editId="1EC5CE4C">
              <wp:simplePos x="0" y="0"/>
              <mc:AlternateContent>
                <mc:Choice Requires="wp14">
                  <wp:positionH relativeFrom="page">
                    <wp14:pctPosHOffset>3500</wp14:pctPosHOffset>
                  </wp:positionH>
                </mc:Choice>
                <mc:Fallback>
                  <wp:positionH relativeFrom="page">
                    <wp:posOffset>271780</wp:posOffset>
                  </wp:positionH>
                </mc:Fallback>
              </mc:AlternateContent>
              <wp:positionV relativeFrom="page">
                <wp:align>center</wp:align>
              </wp:positionV>
              <wp:extent cx="409575" cy="4526280"/>
              <wp:effectExtent l="0" t="0" r="0" b="0"/>
              <wp:wrapNone/>
              <wp:docPr id="22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9575" cy="452628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olor w:val="FFFFFF" w:themeColor="background1"/>
                            </w:rPr>
                            <w:alias w:val="Company"/>
                            <w:tag w:val=""/>
                            <w:id w:val="-70119820"/>
                            <w:dataBinding w:prefixMappings="xmlns:ns0='http://schemas.openxmlformats.org/officeDocument/2006/extended-properties' " w:xpath="/ns0:Properties[1]/ns0:Company[1]" w:storeItemID="{6668398D-A668-4E3E-A5EB-62B293D839F1}"/>
                            <w:text/>
                          </w:sdtPr>
                          <w:sdtEndPr/>
                          <w:sdtContent>
                            <w:p w14:paraId="2529A091" w14:textId="77777777" w:rsidR="00CE32A4" w:rsidRDefault="003E5890">
                              <w:pPr>
                                <w:jc w:val="center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</w:rPr>
                                <w:t>City of Melton – UTURN193 RFERRAL FORM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5000</wp14:pctWidth>
              </wp14:sizeRelH>
              <wp14:sizeRelV relativeFrom="page">
                <wp14:pctHeight>45000</wp14:pctHeight>
              </wp14:sizeRelV>
            </wp:anchor>
          </w:drawing>
        </mc:Choice>
        <mc:Fallback>
          <w:pict>
            <v:shape w14:anchorId="4D039DB4" id="_x0000_s1072" type="#_x0000_t202" style="position:absolute;left:0;text-align:left;margin-left:0;margin-top:0;width:32.25pt;height:356.4pt;z-index:251675648;visibility:visible;mso-wrap-style:square;mso-width-percent:50;mso-height-percent:450;mso-left-percent:35;mso-wrap-distance-left:9pt;mso-wrap-distance-top:0;mso-wrap-distance-right:9pt;mso-wrap-distance-bottom:0;mso-position-horizontal-relative:page;mso-position-vertical:center;mso-position-vertical-relative:page;mso-width-percent:50;mso-height-percent:450;mso-left-percent:35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" fillcolor="#675e47 [3215]" stroked="f" strokeweight=".5pt">
              <v:textbox style="layout-flow:vertical;mso-layout-flow-alt:bottom-to-top">
                <w:txbxContent>
                  <w:sdt>
                    <w:sdtPr>
                      <w:rPr>
                        <w:color w:val="FFFFFF" w:themeColor="background1"/>
                      </w:rPr>
                      <w:alias w:val="Company"/>
                      <w:tag w:val=""/>
                      <w:id w:val="-70119820"/>
                      <w:dataBinding w:prefixMappings="xmlns:ns0='http://schemas.openxmlformats.org/officeDocument/2006/extended-properties' " w:xpath="/ns0:Properties[1]/ns0:Company[1]" w:storeItemID="{6668398D-A668-4E3E-A5EB-62B293D839F1}"/>
                      <w:text/>
                    </w:sdtPr>
                    <w:sdtEndPr/>
                    <w:sdtContent>
                      <w:p w14:paraId="2529A091" w14:textId="77777777" w:rsidR="00CE32A4" w:rsidRDefault="003E5890">
                        <w:pPr>
                          <w:jc w:val="center"/>
                          <w:rPr>
                            <w:color w:val="FFFFFF" w:themeColor="background1"/>
                          </w:rPr>
                        </w:pPr>
                        <w:r>
                          <w:rPr>
                            <w:color w:val="FFFFFF" w:themeColor="background1"/>
                          </w:rPr>
                          <w:t>City of Melton – UTURN193 RFERRAL FORM</w:t>
                        </w:r>
                      </w:p>
                    </w:sdtContent>
                  </w:sdt>
                </w:txbxContent>
              </v:textbox>
              <w10:wrap anchorx="page" anchory="page"/>
            </v:shape>
          </w:pict>
        </mc:Fallback>
      </mc:AlternateContent>
    </w:r>
    <w:r w:rsidR="002226E6"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74624" behindDoc="1" locked="0" layoutInCell="1" allowOverlap="1" wp14:anchorId="2587ED29" wp14:editId="6AA21688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8147050</wp:posOffset>
                  </wp:positionV>
                </mc:Fallback>
              </mc:AlternateContent>
              <wp:extent cx="699770" cy="905510"/>
              <wp:effectExtent l="0" t="0" r="0" b="0"/>
              <wp:wrapNone/>
              <wp:docPr id="14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EDC1BA1" w14:textId="77777777" w:rsidR="00CE32A4" w:rsidRDefault="00CE32A4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w14:anchorId="2587ED29" id="Rectangle 5" o:spid="_x0000_s1073" style="position:absolute;left:0;text-align:left;margin-left:0;margin-top:0;width:55.1pt;height:71.3pt;z-index:-251641856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" fillcolor="#a9a57c [3204]" stroked="f" strokeweight="2pt">
              <v:textbox>
                <w:txbxContent>
                  <w:p w14:paraId="5EDC1BA1" w14:textId="77777777" w:rsidR="00CE32A4" w:rsidRDefault="00CE32A4"/>
                </w:txbxContent>
              </v:textbox>
              <w10:wrap anchorx="page" anchory="page"/>
            </v:rect>
          </w:pict>
        </mc:Fallback>
      </mc:AlternateContent>
    </w:r>
    <w:r w:rsidR="002226E6"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73600" behindDoc="1" locked="0" layoutInCell="1" allowOverlap="1" wp14:anchorId="67475B09" wp14:editId="377C5D3C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0" b="0"/>
              <wp:wrapNone/>
              <wp:docPr id="15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3E03324" w14:textId="77777777" w:rsidR="00CE32A4" w:rsidRDefault="00CE32A4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67475B09" id="Rectangle 4" o:spid="_x0000_s1074" style="position:absolute;left:0;text-align:left;margin-left:0;margin-top:0;width:55.1pt;height:11in;z-index:-251642880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" fillcolor="#675e47 [3215]" stroked="f" strokeweight="2pt">
              <v:textbox>
                <w:txbxContent>
                  <w:p w14:paraId="13E03324" w14:textId="77777777" w:rsidR="00CE32A4" w:rsidRDefault="00CE32A4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val="en-AU" w:eastAsia="en-AU"/>
      </w:rPr>
      <w:drawing>
        <wp:inline distT="0" distB="0" distL="0" distR="0" wp14:anchorId="39118F07" wp14:editId="71A8DD47">
          <wp:extent cx="798195" cy="777240"/>
          <wp:effectExtent l="0" t="0" r="1905" b="3810"/>
          <wp:docPr id="310" name="Picture 3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656" cy="78547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A84EF0" w14:textId="77777777" w:rsidR="00CE32A4" w:rsidRDefault="002226E6">
    <w:pPr>
      <w:pStyle w:val="Header"/>
    </w:pPr>
    <w:r>
      <w:rPr>
        <w:noProof/>
        <w:color w:val="000000"/>
        <w:lang w:val="en-AU" w:eastAsia="en-AU"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763DCF8C" wp14:editId="3C501749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7072630" cy="10058400"/>
              <wp:effectExtent l="0" t="0" r="0" b="0"/>
              <wp:wrapNone/>
              <wp:docPr id="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002">
                        <a:schemeClr val="l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1116C8EA" id="Rectangle 5" o:spid="_x0000_s1026" style="position:absolute;margin-left:0;margin-top:0;width:556.9pt;height:11in;z-index:-251649024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top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" fillcolor="white [2897]" stroked="f" strokeweight="2pt">
              <v:fill color2="#b2b2b2 [2241]" rotate="t" focusposition="13107f,.5" focussize="-13107f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79A14DF" wp14:editId="1D1FA88C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7072630</wp:posOffset>
                  </wp:positionH>
                </mc:Fallback>
              </mc:AlternateContent>
              <wp:positionV relativeFrom="page">
                <wp:align>center</wp:align>
              </wp:positionV>
              <wp:extent cx="409575" cy="4526280"/>
              <wp:effectExtent l="0" t="0" r="0" b="0"/>
              <wp:wrapNone/>
              <wp:docPr id="2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9575" cy="452628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olor w:val="FFFFFF" w:themeColor="background1"/>
                            </w:rPr>
                            <w:alias w:val="Company"/>
                            <w:tag w:val=""/>
                            <w:id w:val="-747263321"/>
                            <w:dataBinding w:prefixMappings="xmlns:ns0='http://schemas.openxmlformats.org/officeDocument/2006/extended-properties' " w:xpath="/ns0:Properties[1]/ns0:Company[1]" w:storeItemID="{6668398D-A668-4E3E-A5EB-62B293D839F1}"/>
                            <w:text/>
                          </w:sdtPr>
                          <w:sdtEndPr/>
                          <w:sdtContent>
                            <w:p w14:paraId="4D8C60EA" w14:textId="77777777" w:rsidR="00CE32A4" w:rsidRDefault="003E5890">
                              <w:pPr>
                                <w:jc w:val="center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</w:rPr>
                                <w:t>City of Melton – UTURN193 RFERRAL FORM</w:t>
                              </w:r>
                            </w:p>
                          </w:sdtContent>
                        </w:sdt>
                        <w:p w14:paraId="1D6EC54E" w14:textId="77777777" w:rsidR="00CE32A4" w:rsidRDefault="00CE32A4">
                          <w:pPr>
                            <w:jc w:val="center"/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5000</wp14:pctWidth>
              </wp14:sizeRelH>
              <wp14:sizeRelV relativeFrom="page">
                <wp14:pctHeight>45000</wp14:pctHeight>
              </wp14:sizeRelV>
            </wp:anchor>
          </w:drawing>
        </mc:Choice>
        <mc:Fallback>
          <w:pict>
            <v:shapetype w14:anchorId="679A14DF" id="_x0000_t202" coordsize="21600,21600" o:spt="202" path="m,l,21600r21600,l21600,xe">
              <v:stroke joinstyle="miter"/>
              <v:path gradientshapeok="t" o:connecttype="rect"/>
            </v:shapetype>
            <v:shape id="_x0000_s1075" type="#_x0000_t202" style="position:absolute;margin-left:0;margin-top:0;width:32.25pt;height:356.4pt;z-index:251666432;visibility:visible;mso-wrap-style:square;mso-width-percent:50;mso-height-percent:450;mso-left-percent:910;mso-wrap-distance-left:9pt;mso-wrap-distance-top:0;mso-wrap-distance-right:9pt;mso-wrap-distance-bottom:0;mso-position-horizontal-relative:page;mso-position-vertical:center;mso-position-vertical-relative:page;mso-width-percent:50;mso-height-percent:450;mso-left-percent:91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" fillcolor="#675e47 [3215]" stroked="f" strokeweight=".5pt">
              <v:textbox style="layout-flow:vertical;mso-layout-flow-alt:bottom-to-top">
                <w:txbxContent>
                  <w:sdt>
                    <w:sdtPr>
                      <w:rPr>
                        <w:color w:val="FFFFFF" w:themeColor="background1"/>
                      </w:rPr>
                      <w:alias w:val="Company"/>
                      <w:tag w:val=""/>
                      <w:id w:val="-747263321"/>
                      <w:dataBinding w:prefixMappings="xmlns:ns0='http://schemas.openxmlformats.org/officeDocument/2006/extended-properties' " w:xpath="/ns0:Properties[1]/ns0:Company[1]" w:storeItemID="{6668398D-A668-4E3E-A5EB-62B293D839F1}"/>
                      <w:text/>
                    </w:sdtPr>
                    <w:sdtEndPr/>
                    <w:sdtContent>
                      <w:p w14:paraId="4D8C60EA" w14:textId="77777777" w:rsidR="00CE32A4" w:rsidRDefault="003E5890">
                        <w:pPr>
                          <w:jc w:val="center"/>
                          <w:rPr>
                            <w:color w:val="FFFFFF" w:themeColor="background1"/>
                          </w:rPr>
                        </w:pPr>
                        <w:r>
                          <w:rPr>
                            <w:color w:val="FFFFFF" w:themeColor="background1"/>
                          </w:rPr>
                          <w:t>City of Melton – UTURN193 RFERRAL FORM</w:t>
                        </w:r>
                      </w:p>
                    </w:sdtContent>
                  </w:sdt>
                  <w:p w14:paraId="1D6EC54E" w14:textId="77777777" w:rsidR="00CE32A4" w:rsidRDefault="00CE32A4">
                    <w:pPr>
                      <w:jc w:val="center"/>
                      <w:rPr>
                        <w:color w:val="FFFFFF" w:themeColor="background1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6291CE29" wp14:editId="0E9EE9CB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7072630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8147050</wp:posOffset>
                  </wp:positionV>
                </mc:Fallback>
              </mc:AlternateContent>
              <wp:extent cx="699770" cy="905510"/>
              <wp:effectExtent l="0" t="0" r="0" b="0"/>
              <wp:wrapNone/>
              <wp:docPr id="3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2206A57" w14:textId="77777777" w:rsidR="00CE32A4" w:rsidRDefault="00CE32A4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w14:anchorId="6291CE29" id="_x0000_s1076" style="position:absolute;margin-left:0;margin-top:0;width:55.1pt;height:71.3pt;z-index:-251651072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" fillcolor="#a9a57c [3204]" stroked="f" strokeweight="2pt">
              <v:textbox>
                <w:txbxContent>
                  <w:p w14:paraId="72206A57" w14:textId="77777777" w:rsidR="00CE32A4" w:rsidRDefault="00CE32A4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017BBDA2" wp14:editId="03269BC3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7072630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0" b="0"/>
              <wp:wrapNone/>
              <wp:docPr id="4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086F7B3" w14:textId="77777777" w:rsidR="00CE32A4" w:rsidRDefault="00CE32A4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017BBDA2" id="_x0000_s1077" style="position:absolute;margin-left:0;margin-top:0;width:55.1pt;height:11in;z-index:-251652096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" fillcolor="#675e47 [3215]" stroked="f" strokeweight="2pt">
              <v:textbox>
                <w:txbxContent>
                  <w:p w14:paraId="7086F7B3" w14:textId="77777777" w:rsidR="00CE32A4" w:rsidRDefault="00CE32A4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B18F2F" w14:textId="77777777" w:rsidR="00CE32A4" w:rsidRDefault="003E5890" w:rsidP="002C131C">
    <w:pPr>
      <w:pStyle w:val="Header"/>
      <w:tabs>
        <w:tab w:val="clear" w:pos="4320"/>
        <w:tab w:val="clear" w:pos="8640"/>
        <w:tab w:val="center" w:pos="4950"/>
      </w:tabs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5193CA2A" wp14:editId="2DBF9A81">
              <wp:simplePos x="0" y="0"/>
              <wp:positionH relativeFrom="page">
                <wp:posOffset>7073463</wp:posOffset>
              </wp:positionH>
              <wp:positionV relativeFrom="page">
                <wp:posOffset>1776248</wp:posOffset>
              </wp:positionV>
              <wp:extent cx="430924" cy="5696498"/>
              <wp:effectExtent l="0" t="0" r="7620" b="0"/>
              <wp:wrapNone/>
              <wp:docPr id="17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30924" cy="5696498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olor w:val="FFFFFF" w:themeColor="background1"/>
                              <w:sz w:val="36"/>
                            </w:rPr>
                            <w:alias w:val="Company"/>
                            <w:tag w:val=""/>
                            <w:id w:val="984440487"/>
                            <w:dataBinding w:prefixMappings="xmlns:ns0='http://schemas.openxmlformats.org/officeDocument/2006/extended-properties' " w:xpath="/ns0:Properties[1]/ns0:Company[1]" w:storeItemID="{6668398D-A668-4E3E-A5EB-62B293D839F1}"/>
                            <w:text/>
                          </w:sdtPr>
                          <w:sdtEndPr/>
                          <w:sdtContent>
                            <w:p w14:paraId="0315669B" w14:textId="77777777" w:rsidR="00CE32A4" w:rsidRPr="003E5890" w:rsidRDefault="003E5890" w:rsidP="003E5890">
                              <w:pPr>
                                <w:shd w:val="clear" w:color="auto" w:fill="00B0F0"/>
                                <w:jc w:val="center"/>
                                <w:rPr>
                                  <w:color w:val="FFFFFF" w:themeColor="background1"/>
                                  <w:sz w:val="36"/>
                                </w:rPr>
                              </w:pPr>
                              <w:r w:rsidRPr="003E5890">
                                <w:rPr>
                                  <w:color w:val="FFFFFF" w:themeColor="background1"/>
                                  <w:sz w:val="36"/>
                                </w:rPr>
                                <w:t>City of Melton – UTURN193 RFERRAL FORM</w:t>
                              </w:r>
                            </w:p>
                          </w:sdtContent>
                        </w:sdt>
                        <w:p w14:paraId="670DFE1B" w14:textId="77777777" w:rsidR="00CE32A4" w:rsidRDefault="00CE32A4" w:rsidP="003E5890">
                          <w:pPr>
                            <w:shd w:val="clear" w:color="auto" w:fill="00B0F0"/>
                            <w:jc w:val="center"/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93CA2A" id="_x0000_t202" coordsize="21600,21600" o:spt="202" path="m,l,21600r21600,l21600,xe">
              <v:stroke joinstyle="miter"/>
              <v:path gradientshapeok="t" o:connecttype="rect"/>
            </v:shapetype>
            <v:shape id="_x0000_s1084" type="#_x0000_t202" style="position:absolute;margin-left:556.95pt;margin-top:139.85pt;width:33.95pt;height:448.55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" fillcolor="#00b0f0" stroked="f" strokeweight=".5pt">
              <v:textbox style="layout-flow:vertical;mso-layout-flow-alt:bottom-to-top">
                <w:txbxContent>
                  <w:sdt>
                    <w:sdtPr>
                      <w:rPr>
                        <w:color w:val="FFFFFF" w:themeColor="background1"/>
                        <w:sz w:val="36"/>
                      </w:rPr>
                      <w:alias w:val="Company"/>
                      <w:tag w:val=""/>
                      <w:id w:val="984440487"/>
                      <w:dataBinding w:prefixMappings="xmlns:ns0='http://schemas.openxmlformats.org/officeDocument/2006/extended-properties' " w:xpath="/ns0:Properties[1]/ns0:Company[1]" w:storeItemID="{6668398D-A668-4E3E-A5EB-62B293D839F1}"/>
                      <w:text/>
                    </w:sdtPr>
                    <w:sdtEndPr/>
                    <w:sdtContent>
                      <w:p w14:paraId="0315669B" w14:textId="77777777" w:rsidR="00CE32A4" w:rsidRPr="003E5890" w:rsidRDefault="003E5890" w:rsidP="003E5890">
                        <w:pPr>
                          <w:shd w:val="clear" w:color="auto" w:fill="00B0F0"/>
                          <w:jc w:val="center"/>
                          <w:rPr>
                            <w:color w:val="FFFFFF" w:themeColor="background1"/>
                            <w:sz w:val="36"/>
                          </w:rPr>
                        </w:pPr>
                        <w:r w:rsidRPr="003E5890">
                          <w:rPr>
                            <w:color w:val="FFFFFF" w:themeColor="background1"/>
                            <w:sz w:val="36"/>
                          </w:rPr>
                          <w:t>City of Melton – UTURN193 RFERRAL FORM</w:t>
                        </w:r>
                      </w:p>
                    </w:sdtContent>
                  </w:sdt>
                  <w:p w14:paraId="670DFE1B" w14:textId="77777777" w:rsidR="00CE32A4" w:rsidRDefault="00CE32A4" w:rsidP="003E5890">
                    <w:pPr>
                      <w:shd w:val="clear" w:color="auto" w:fill="00B0F0"/>
                      <w:jc w:val="center"/>
                      <w:rPr>
                        <w:color w:val="FFFFFF" w:themeColor="background1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2226E6">
      <w:rPr>
        <w:noProof/>
        <w:color w:val="000000"/>
        <w:lang w:val="en-AU" w:eastAsia="en-AU"/>
      </w:rPr>
      <mc:AlternateContent>
        <mc:Choice Requires="wps">
          <w:drawing>
            <wp:anchor distT="0" distB="0" distL="114300" distR="114300" simplePos="0" relativeHeight="251685888" behindDoc="1" locked="0" layoutInCell="1" allowOverlap="1" wp14:anchorId="2A971A43" wp14:editId="01D73630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7072630" cy="10058400"/>
              <wp:effectExtent l="0" t="0" r="0" b="0"/>
              <wp:wrapNone/>
              <wp:docPr id="16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002">
                        <a:schemeClr val="l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190BDF2A" id="Rectangle 5" o:spid="_x0000_s1026" style="position:absolute;margin-left:0;margin-top:0;width:556.9pt;height:11in;z-index:-251630592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top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" fillcolor="white [2897]" stroked="f" strokeweight="2pt">
              <v:fill color2="#b2b2b2 [2241]" rotate="t" focusposition="13107f,.5" focussize="-13107f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 w:rsidR="002226E6"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83840" behindDoc="1" locked="0" layoutInCell="1" allowOverlap="1" wp14:anchorId="38468B9B" wp14:editId="05668DAF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7072630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8147050</wp:posOffset>
                  </wp:positionV>
                </mc:Fallback>
              </mc:AlternateContent>
              <wp:extent cx="699770" cy="905510"/>
              <wp:effectExtent l="0" t="0" r="5080" b="8890"/>
              <wp:wrapNone/>
              <wp:docPr id="18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5308C4E" w14:textId="77777777" w:rsidR="00CE32A4" w:rsidRPr="003E5890" w:rsidRDefault="003E5890">
                          <w:pPr>
                            <w:rPr>
                              <w:b/>
                              <w:sz w:val="24"/>
                            </w:rPr>
                          </w:pPr>
                          <w:r w:rsidRPr="003E5890">
                            <w:rPr>
                              <w:b/>
                              <w:sz w:val="24"/>
                            </w:rPr>
                            <w:t>[ 1 ]</w:t>
                          </w: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w14:anchorId="38468B9B" id="_x0000_s1085" style="position:absolute;margin-left:0;margin-top:0;width:55.1pt;height:71.3pt;z-index:-251632640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" fillcolor="#00b0f0" stroked="f" strokeweight="2pt">
              <v:textbox>
                <w:txbxContent>
                  <w:p w14:paraId="35308C4E" w14:textId="77777777" w:rsidR="00CE32A4" w:rsidRPr="003E5890" w:rsidRDefault="003E5890">
                    <w:pPr>
                      <w:rPr>
                        <w:b/>
                        <w:sz w:val="24"/>
                      </w:rPr>
                    </w:pPr>
                    <w:r w:rsidRPr="003E5890">
                      <w:rPr>
                        <w:b/>
                        <w:sz w:val="24"/>
                      </w:rPr>
                      <w:t>[ 1 ]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="002226E6"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82816" behindDoc="1" locked="0" layoutInCell="1" allowOverlap="1" wp14:anchorId="4A562AEC" wp14:editId="66B969FC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7072630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5080" b="0"/>
              <wp:wrapNone/>
              <wp:docPr id="2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accent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497CDAC" w14:textId="77777777" w:rsidR="00CE32A4" w:rsidRDefault="00CE32A4" w:rsidP="003E5890">
                          <w:pPr>
                            <w:shd w:val="clear" w:color="auto" w:fill="679B9A" w:themeFill="accent2" w:themeFillShade="BF"/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4A562AEC" id="_x0000_s1086" style="position:absolute;margin-left:0;margin-top:0;width:55.1pt;height:11in;z-index:-251633664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" fillcolor="#9cbebd [3205]" stroked="f" strokeweight="2pt">
              <v:textbox>
                <w:txbxContent>
                  <w:p w14:paraId="2497CDAC" w14:textId="77777777" w:rsidR="00CE32A4" w:rsidRDefault="00CE32A4" w:rsidP="003E5890">
                    <w:pPr>
                      <w:shd w:val="clear" w:color="auto" w:fill="679B9A" w:themeFill="accent2" w:themeFillShade="BF"/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="002C131C">
      <w:tab/>
    </w:r>
    <w:r w:rsidR="002C131C">
      <w:rPr>
        <w:noProof/>
        <w:lang w:val="en-AU" w:eastAsia="en-AU"/>
      </w:rPr>
      <w:drawing>
        <wp:inline distT="0" distB="0" distL="0" distR="0" wp14:anchorId="7223E8F9" wp14:editId="66AD7F08">
          <wp:extent cx="1261110" cy="777722"/>
          <wp:effectExtent l="0" t="0" r="0" b="3810"/>
          <wp:docPr id="307" name="Picture 307" descr="C:\Users\NormanV\AppData\Local\Microsoft\Windows\Temporary Internet Files\Content.Word\Melton logo 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ormanV\AppData\Local\Microsoft\Windows\Temporary Internet Files\Content.Word\Melton logo blac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2674" cy="7786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C131C">
      <w:rPr>
        <w:noProof/>
        <w:lang w:val="en-AU" w:eastAsia="en-AU"/>
      </w:rPr>
      <w:drawing>
        <wp:inline distT="0" distB="0" distL="0" distR="0" wp14:anchorId="28EF495F" wp14:editId="7EDE97D3">
          <wp:extent cx="798195" cy="777240"/>
          <wp:effectExtent l="0" t="0" r="1905" b="3810"/>
          <wp:docPr id="308" name="Picture 3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656" cy="78547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884597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4102D4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116D1F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84A8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0C0C54A"/>
    <w:lvl w:ilvl="0">
      <w:start w:val="1"/>
      <w:numFmt w:val="bullet"/>
      <w:pStyle w:val="ListBullet5"/>
      <w:lvlText w:val="○"/>
      <w:lvlJc w:val="left"/>
      <w:pPr>
        <w:ind w:left="1800" w:hanging="360"/>
      </w:pPr>
      <w:rPr>
        <w:rFonts w:ascii="Monotype Corsiva" w:hAnsi="Monotype Corsiva" w:hint="default"/>
        <w:color w:val="D2CB6C" w:themeColor="accent3"/>
      </w:rPr>
    </w:lvl>
  </w:abstractNum>
  <w:abstractNum w:abstractNumId="5" w15:restartNumberingAfterBreak="0">
    <w:nsid w:val="FFFFFF81"/>
    <w:multiLevelType w:val="singleLevel"/>
    <w:tmpl w:val="9A8A1DFA"/>
    <w:lvl w:ilvl="0">
      <w:start w:val="1"/>
      <w:numFmt w:val="bullet"/>
      <w:pStyle w:val="ListBullet4"/>
      <w:lvlText w:val=""/>
      <w:lvlJc w:val="left"/>
      <w:pPr>
        <w:ind w:left="1440" w:hanging="360"/>
      </w:pPr>
      <w:rPr>
        <w:rFonts w:ascii="Symbol" w:hAnsi="Symbol" w:hint="default"/>
        <w:color w:val="D2CB6C" w:themeColor="accent3"/>
      </w:rPr>
    </w:lvl>
  </w:abstractNum>
  <w:abstractNum w:abstractNumId="6" w15:restartNumberingAfterBreak="0">
    <w:nsid w:val="FFFFFF82"/>
    <w:multiLevelType w:val="singleLevel"/>
    <w:tmpl w:val="4AAC3C4A"/>
    <w:lvl w:ilvl="0">
      <w:start w:val="1"/>
      <w:numFmt w:val="bullet"/>
      <w:pStyle w:val="ListBullet3"/>
      <w:lvlText w:val=""/>
      <w:lvlJc w:val="left"/>
      <w:pPr>
        <w:ind w:left="1080" w:hanging="360"/>
      </w:pPr>
      <w:rPr>
        <w:rFonts w:ascii="Symbol" w:hAnsi="Symbol" w:hint="default"/>
        <w:color w:val="A9A57C" w:themeColor="accent1"/>
      </w:rPr>
    </w:lvl>
  </w:abstractNum>
  <w:abstractNum w:abstractNumId="7" w15:restartNumberingAfterBreak="0">
    <w:nsid w:val="FFFFFF83"/>
    <w:multiLevelType w:val="singleLevel"/>
    <w:tmpl w:val="3EFA84BC"/>
    <w:lvl w:ilvl="0">
      <w:start w:val="1"/>
      <w:numFmt w:val="bullet"/>
      <w:pStyle w:val="ListBullet2"/>
      <w:lvlText w:val=""/>
      <w:lvlJc w:val="left"/>
      <w:pPr>
        <w:ind w:left="720" w:hanging="360"/>
      </w:pPr>
      <w:rPr>
        <w:rFonts w:ascii="Symbol" w:hAnsi="Symbol" w:hint="default"/>
        <w:color w:val="A9A57C" w:themeColor="accent1"/>
      </w:rPr>
    </w:lvl>
  </w:abstractNum>
  <w:abstractNum w:abstractNumId="8" w15:restartNumberingAfterBreak="0">
    <w:nsid w:val="FFFFFF88"/>
    <w:multiLevelType w:val="singleLevel"/>
    <w:tmpl w:val="58422E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932A106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A9A57C" w:themeColor="accent1"/>
      </w:rPr>
    </w:lvl>
  </w:abstractNum>
  <w:num w:numId="1" w16cid:durableId="470901922">
    <w:abstractNumId w:val="9"/>
  </w:num>
  <w:num w:numId="2" w16cid:durableId="391854395">
    <w:abstractNumId w:val="9"/>
  </w:num>
  <w:num w:numId="3" w16cid:durableId="190120063">
    <w:abstractNumId w:val="7"/>
  </w:num>
  <w:num w:numId="4" w16cid:durableId="1326398309">
    <w:abstractNumId w:val="7"/>
  </w:num>
  <w:num w:numId="5" w16cid:durableId="1220674742">
    <w:abstractNumId w:val="6"/>
  </w:num>
  <w:num w:numId="6" w16cid:durableId="1717504086">
    <w:abstractNumId w:val="6"/>
  </w:num>
  <w:num w:numId="7" w16cid:durableId="689646233">
    <w:abstractNumId w:val="5"/>
  </w:num>
  <w:num w:numId="8" w16cid:durableId="1429420827">
    <w:abstractNumId w:val="5"/>
  </w:num>
  <w:num w:numId="9" w16cid:durableId="405495848">
    <w:abstractNumId w:val="4"/>
  </w:num>
  <w:num w:numId="10" w16cid:durableId="722948972">
    <w:abstractNumId w:val="4"/>
  </w:num>
  <w:num w:numId="11" w16cid:durableId="226890229">
    <w:abstractNumId w:val="8"/>
  </w:num>
  <w:num w:numId="12" w16cid:durableId="883256194">
    <w:abstractNumId w:val="3"/>
  </w:num>
  <w:num w:numId="13" w16cid:durableId="1730306742">
    <w:abstractNumId w:val="2"/>
  </w:num>
  <w:num w:numId="14" w16cid:durableId="1554147776">
    <w:abstractNumId w:val="1"/>
  </w:num>
  <w:num w:numId="15" w16cid:durableId="511182735">
    <w:abstractNumId w:val="0"/>
  </w:num>
  <w:num w:numId="16" w16cid:durableId="110059119">
    <w:abstractNumId w:val="9"/>
  </w:num>
  <w:num w:numId="17" w16cid:durableId="2046368471">
    <w:abstractNumId w:val="7"/>
  </w:num>
  <w:num w:numId="18" w16cid:durableId="2081322412">
    <w:abstractNumId w:val="6"/>
  </w:num>
  <w:num w:numId="19" w16cid:durableId="316346050">
    <w:abstractNumId w:val="5"/>
  </w:num>
  <w:num w:numId="20" w16cid:durableId="9246132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0"/>
  <w:removeDateAndTime/>
  <w:hideGrammaticalErrors/>
  <w:proofState w:spelling="clean" w:grammar="clean"/>
  <w:attachedTemplate r:id="rId1"/>
  <w:documentProtection w:edit="readOnly" w:formatting="1" w:enforcement="1" w:cryptProviderType="rsaAES" w:cryptAlgorithmClass="hash" w:cryptAlgorithmType="typeAny" w:cryptAlgorithmSid="14" w:cryptSpinCount="100000" w:hash="tg8VQDXWL5ZNvFflNGcEvUhRKkEH9wQSbssgyTGRiKH5rInDP4Xc24lxrLIgbO2m2f6av0c9W4KyCYqt5fV8Ow==" w:salt="SPLQjwuo6zDjoLa98vLIUA==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AAA"/>
    <w:rsid w:val="00063DEB"/>
    <w:rsid w:val="000C75B1"/>
    <w:rsid w:val="00137F66"/>
    <w:rsid w:val="00140733"/>
    <w:rsid w:val="00217725"/>
    <w:rsid w:val="002226E6"/>
    <w:rsid w:val="00262845"/>
    <w:rsid w:val="00281A90"/>
    <w:rsid w:val="00296DA8"/>
    <w:rsid w:val="002C131C"/>
    <w:rsid w:val="003159CE"/>
    <w:rsid w:val="00343CFC"/>
    <w:rsid w:val="00363352"/>
    <w:rsid w:val="003E5890"/>
    <w:rsid w:val="00410C80"/>
    <w:rsid w:val="00465767"/>
    <w:rsid w:val="005F476D"/>
    <w:rsid w:val="00691A7B"/>
    <w:rsid w:val="007B75F5"/>
    <w:rsid w:val="0083491E"/>
    <w:rsid w:val="008C4A42"/>
    <w:rsid w:val="0091776B"/>
    <w:rsid w:val="009C100D"/>
    <w:rsid w:val="009D11E8"/>
    <w:rsid w:val="00A75D62"/>
    <w:rsid w:val="00B35DD4"/>
    <w:rsid w:val="00B80C99"/>
    <w:rsid w:val="00C07BC3"/>
    <w:rsid w:val="00C3073C"/>
    <w:rsid w:val="00C346CD"/>
    <w:rsid w:val="00CA5EE5"/>
    <w:rsid w:val="00CE32A4"/>
    <w:rsid w:val="00D73683"/>
    <w:rsid w:val="00DC16A0"/>
    <w:rsid w:val="00E24D85"/>
    <w:rsid w:val="00E45AAA"/>
    <w:rsid w:val="00EB22D5"/>
    <w:rsid w:val="00EB4E10"/>
    <w:rsid w:val="00F25950"/>
    <w:rsid w:val="00FA3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DocumentPartTemplate"/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774DD8EE"/>
  <w15:docId w15:val="{B4CA9E01-7FCA-47EA-9244-E5E37A0F0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64" w:lineRule="auto"/>
    </w:pPr>
    <w:rPr>
      <w:sz w:val="21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A9A57C" w:themeColor="accent1"/>
      <w:sz w:val="32"/>
      <w:szCs w:val="28"/>
      <w14:numForm w14:val="oldStyl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Cs/>
      <w:color w:val="675E47" w:themeColor="text2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A9A57C" w:themeColor="accent1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A9A57C" w:themeColor="accent1"/>
      <w:sz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A9A57C" w:themeColor="accent1"/>
      <w:sz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A9A57C" w:themeColor="accent1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2F2B20" w:themeColor="text1"/>
      <w:sz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2F2B20" w:themeColor="tex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2F2B20" w:themeColor="text1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Cs/>
      <w:color w:val="000000"/>
      <w:sz w:val="32"/>
      <w:szCs w:val="28"/>
      <w14:numForm w14:val="oldStyle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Cs/>
      <w:color w:val="000000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eastAsiaTheme="majorEastAsia" w:cstheme="majorBidi"/>
      <w:b/>
      <w:bCs/>
      <w:color w:val="000000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000000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00000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styleId="Strong">
    <w:name w:val="Strong"/>
    <w:basedOn w:val="DefaultParagraphFont"/>
    <w:uiPriority w:val="22"/>
    <w:qFormat/>
    <w:rPr>
      <w:b/>
      <w:bCs/>
      <w14:numForm w14:val="oldStyle"/>
    </w:rPr>
  </w:style>
  <w:style w:type="character" w:styleId="Emphasis">
    <w:name w:val="Emphasis"/>
    <w:basedOn w:val="DefaultParagraphFont"/>
    <w:uiPriority w:val="20"/>
    <w:qFormat/>
    <w:rPr>
      <w:i/>
      <w:iCs/>
      <w:color w:val="000000"/>
    </w:rPr>
  </w:style>
  <w:style w:type="character" w:customStyle="1" w:styleId="IntenseReferenceChar">
    <w:name w:val="Intense Reference Char"/>
    <w:basedOn w:val="DefaultParagraphFont"/>
    <w:uiPriority w:val="32"/>
    <w:rPr>
      <w:rFonts w:cs="Times New Roman"/>
      <w:b/>
      <w:color w:val="000000"/>
      <w:szCs w:val="20"/>
      <w:u w:val="single"/>
    </w:rPr>
  </w:style>
  <w:style w:type="character" w:customStyle="1" w:styleId="SubtleReferenceChar">
    <w:name w:val="Subtle Reference Char"/>
    <w:basedOn w:val="DefaultParagraphFont"/>
    <w:uiPriority w:val="31"/>
    <w:rPr>
      <w:rFonts w:cs="Times New Roman"/>
      <w:color w:val="000000"/>
      <w:szCs w:val="20"/>
      <w:u w:val="single"/>
    </w:rPr>
  </w:style>
  <w:style w:type="character" w:customStyle="1" w:styleId="BookTitleChar">
    <w:name w:val="Book Title Char"/>
    <w:basedOn w:val="DefaultParagraphFont"/>
    <w:uiPriority w:val="33"/>
    <w:rPr>
      <w:rFonts w:asciiTheme="majorHAnsi" w:hAnsiTheme="majorHAnsi" w:cs="Times New Roman"/>
      <w:b/>
      <w:i/>
      <w:color w:val="000000"/>
      <w:szCs w:val="20"/>
    </w:rPr>
  </w:style>
  <w:style w:type="character" w:customStyle="1" w:styleId="IntenseEmphasisChar">
    <w:name w:val="Intense Emphasis Char"/>
    <w:basedOn w:val="DefaultParagraphFont"/>
    <w:uiPriority w:val="21"/>
    <w:rPr>
      <w:rFonts w:cs="Times New Roman"/>
      <w:b/>
      <w:i/>
      <w:color w:val="000000"/>
      <w:szCs w:val="20"/>
    </w:rPr>
  </w:style>
  <w:style w:type="character" w:customStyle="1" w:styleId="SubtleEmphasisChar">
    <w:name w:val="Subtle Emphasis Char"/>
    <w:basedOn w:val="DefaultParagraphFont"/>
    <w:uiPriority w:val="19"/>
    <w:rPr>
      <w:rFonts w:cs="Times New Roman"/>
      <w:i/>
      <w:color w:val="00000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 w:line="300" w:lineRule="auto"/>
      <w:ind w:left="144" w:right="144"/>
      <w:jc w:val="center"/>
    </w:pPr>
    <w:rPr>
      <w:rFonts w:asciiTheme="majorHAnsi" w:eastAsiaTheme="minorEastAsia" w:hAnsiTheme="majorHAnsi"/>
      <w:i/>
      <w:iCs/>
      <w:color w:val="A9A57C" w:themeColor="accent1"/>
      <w:sz w:val="24"/>
      <w:lang w:bidi="hi-IN"/>
      <w14:ligatures w14:val="standard"/>
      <w14:numForm w14:val="oldStyle"/>
    </w:rPr>
  </w:style>
  <w:style w:type="character" w:customStyle="1" w:styleId="QuoteChar">
    <w:name w:val="Quote Char"/>
    <w:basedOn w:val="DefaultParagraphFont"/>
    <w:link w:val="Quote"/>
    <w:uiPriority w:val="29"/>
    <w:rPr>
      <w:rFonts w:asciiTheme="majorHAnsi" w:eastAsiaTheme="minorEastAsia" w:hAnsiTheme="majorHAnsi"/>
      <w:i/>
      <w:iCs/>
      <w:color w:val="000000"/>
      <w:sz w:val="24"/>
      <w:lang w:bidi="hi-IN"/>
      <w14:ligatures w14:val="standard"/>
      <w14:numForm w14:val="oldStyle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36" w:space="8" w:color="A9A57C" w:themeColor="accent1"/>
        <w:left w:val="single" w:sz="36" w:space="8" w:color="A9A57C" w:themeColor="accent1"/>
        <w:bottom w:val="single" w:sz="36" w:space="8" w:color="A9A57C" w:themeColor="accent1"/>
        <w:right w:val="single" w:sz="36" w:space="8" w:color="A9A57C" w:themeColor="accent1"/>
      </w:pBdr>
      <w:shd w:val="clear" w:color="auto" w:fill="A9A57C" w:themeFill="accent1"/>
      <w:spacing w:before="200" w:after="280" w:line="300" w:lineRule="auto"/>
      <w:ind w:left="936" w:right="936"/>
      <w:jc w:val="center"/>
    </w:pPr>
    <w:rPr>
      <w:rFonts w:eastAsiaTheme="minorEastAsia"/>
      <w:b/>
      <w:bCs/>
      <w:i/>
      <w:iCs/>
      <w:color w:val="FFFFFF" w:themeColor="background1"/>
      <w:lang w:bidi="hi-IN"/>
      <w14:ligatures w14:val="standard"/>
      <w14:numForm w14:val="oldStyle"/>
    </w:rPr>
  </w:style>
  <w:style w:type="table" w:styleId="TableGrid">
    <w:name w:val="Table Grid"/>
    <w:basedOn w:val="TableNormal"/>
    <w:uiPriority w:val="1"/>
    <w:pPr>
      <w:spacing w:after="0" w:line="240" w:lineRule="auto"/>
    </w:pPr>
    <w:tblPr>
      <w:tblBorders>
        <w:top w:val="single" w:sz="4" w:space="0" w:color="2F2B20" w:themeColor="text1"/>
        <w:left w:val="single" w:sz="4" w:space="0" w:color="2F2B20" w:themeColor="text1"/>
        <w:bottom w:val="single" w:sz="4" w:space="0" w:color="2F2B20" w:themeColor="text1"/>
        <w:right w:val="single" w:sz="4" w:space="0" w:color="2F2B20" w:themeColor="text1"/>
        <w:insideH w:val="single" w:sz="4" w:space="0" w:color="2F2B20" w:themeColor="text1"/>
        <w:insideV w:val="single" w:sz="4" w:space="0" w:color="2F2B20" w:themeColor="text1"/>
      </w:tblBorders>
    </w:tblPr>
  </w:style>
  <w:style w:type="paragraph" w:styleId="Header">
    <w:name w:val="header"/>
    <w:basedOn w:val="Normal"/>
    <w:link w:val="HeaderChar"/>
    <w:unhideWhenUsed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Pr>
      <w:rFonts w:cs="Times New Roman"/>
      <w:color w:val="000000"/>
      <w:szCs w:val="20"/>
      <w:lang w:eastAsia="ja-JP" w:bidi="he-IL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cs="Times New Roman"/>
      <w:color w:val="00000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color w:val="000000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pPr>
      <w:spacing w:line="240" w:lineRule="auto"/>
    </w:pPr>
    <w:rPr>
      <w:rFonts w:eastAsiaTheme="minorEastAsia"/>
      <w:b/>
      <w:bCs/>
      <w:smallCaps/>
      <w:color w:val="675E47" w:themeColor="text2"/>
      <w:spacing w:val="6"/>
      <w:sz w:val="20"/>
      <w:szCs w:val="18"/>
      <w:lang w:bidi="hi-IN"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</w:style>
  <w:style w:type="paragraph" w:styleId="BlockText">
    <w:name w:val="Block Text"/>
    <w:aliases w:val="Block Quote"/>
    <w:uiPriority w:val="40"/>
    <w:pPr>
      <w:pBdr>
        <w:top w:val="single" w:sz="2" w:space="10" w:color="CBC9B0" w:themeColor="accent1" w:themeTint="99"/>
        <w:bottom w:val="single" w:sz="24" w:space="10" w:color="CBC9B0" w:themeColor="accent1" w:themeTint="99"/>
      </w:pBdr>
      <w:spacing w:after="280" w:line="240" w:lineRule="auto"/>
      <w:ind w:left="1440" w:right="1440"/>
      <w:jc w:val="both"/>
    </w:pPr>
    <w:rPr>
      <w:rFonts w:eastAsia="Times New Roman" w:cs="Times New Roman"/>
      <w:color w:val="FFFFFF" w:themeColor="background1"/>
      <w:sz w:val="28"/>
      <w:szCs w:val="28"/>
      <w:lang w:eastAsia="ko-KR" w:bidi="hi-IN"/>
    </w:rPr>
  </w:style>
  <w:style w:type="paragraph" w:styleId="ListBullet">
    <w:name w:val="List Bullet"/>
    <w:basedOn w:val="Normal"/>
    <w:uiPriority w:val="6"/>
    <w:unhideWhenUsed/>
    <w:pPr>
      <w:numPr>
        <w:numId w:val="16"/>
      </w:numPr>
      <w:spacing w:after="0"/>
      <w:contextualSpacing/>
    </w:pPr>
  </w:style>
  <w:style w:type="paragraph" w:styleId="ListBullet2">
    <w:name w:val="List Bullet 2"/>
    <w:basedOn w:val="Normal"/>
    <w:uiPriority w:val="6"/>
    <w:unhideWhenUsed/>
    <w:pPr>
      <w:numPr>
        <w:numId w:val="17"/>
      </w:numPr>
      <w:spacing w:after="0"/>
    </w:pPr>
  </w:style>
  <w:style w:type="paragraph" w:styleId="ListBullet3">
    <w:name w:val="List Bullet 3"/>
    <w:basedOn w:val="Normal"/>
    <w:uiPriority w:val="6"/>
    <w:unhideWhenUsed/>
    <w:pPr>
      <w:numPr>
        <w:numId w:val="18"/>
      </w:numPr>
      <w:spacing w:after="0"/>
    </w:pPr>
  </w:style>
  <w:style w:type="paragraph" w:styleId="ListBullet4">
    <w:name w:val="List Bullet 4"/>
    <w:basedOn w:val="Normal"/>
    <w:uiPriority w:val="6"/>
    <w:unhideWhenUsed/>
    <w:pPr>
      <w:numPr>
        <w:numId w:val="19"/>
      </w:numPr>
      <w:spacing w:after="0"/>
    </w:pPr>
  </w:style>
  <w:style w:type="paragraph" w:styleId="ListBullet5">
    <w:name w:val="List Bullet 5"/>
    <w:basedOn w:val="Normal"/>
    <w:uiPriority w:val="6"/>
    <w:unhideWhenUsed/>
    <w:pPr>
      <w:numPr>
        <w:numId w:val="20"/>
      </w:numPr>
      <w:spacing w:after="0"/>
    </w:pPr>
  </w:style>
  <w:style w:type="paragraph" w:styleId="TOC1">
    <w:name w:val="toc 1"/>
    <w:basedOn w:val="Normal"/>
    <w:next w:val="Normal"/>
    <w:autoRedefine/>
    <w:uiPriority w:val="99"/>
    <w:semiHidden/>
    <w:unhideWhenUsed/>
    <w:pPr>
      <w:tabs>
        <w:tab w:val="right" w:leader="dot" w:pos="8630"/>
      </w:tabs>
      <w:spacing w:after="40" w:line="240" w:lineRule="auto"/>
    </w:pPr>
    <w:rPr>
      <w:smallCaps/>
      <w:noProof/>
      <w:color w:val="9CBEBD" w:themeColor="accent2"/>
    </w:rPr>
  </w:style>
  <w:style w:type="paragraph" w:styleId="TOC2">
    <w:name w:val="toc 2"/>
    <w:basedOn w:val="Normal"/>
    <w:next w:val="Normal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216"/>
    </w:pPr>
    <w:rPr>
      <w:smallCaps/>
      <w:noProof/>
    </w:rPr>
  </w:style>
  <w:style w:type="paragraph" w:styleId="TOC3">
    <w:name w:val="toc 3"/>
    <w:basedOn w:val="Normal"/>
    <w:next w:val="Normal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446"/>
    </w:pPr>
    <w:rPr>
      <w:smallCaps/>
      <w:noProof/>
    </w:rPr>
  </w:style>
  <w:style w:type="paragraph" w:styleId="TOC4">
    <w:name w:val="toc 4"/>
    <w:basedOn w:val="Normal"/>
    <w:next w:val="Normal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662"/>
    </w:pPr>
    <w:rPr>
      <w:smallCaps/>
      <w:noProof/>
    </w:rPr>
  </w:style>
  <w:style w:type="paragraph" w:styleId="TOC5">
    <w:name w:val="toc 5"/>
    <w:basedOn w:val="Normal"/>
    <w:next w:val="Normal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878"/>
    </w:pPr>
    <w:rPr>
      <w:smallCaps/>
      <w:noProof/>
    </w:rPr>
  </w:style>
  <w:style w:type="paragraph" w:styleId="TOC6">
    <w:name w:val="toc 6"/>
    <w:basedOn w:val="Normal"/>
    <w:next w:val="Normal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1094"/>
    </w:pPr>
    <w:rPr>
      <w:smallCaps/>
      <w:noProof/>
    </w:rPr>
  </w:style>
  <w:style w:type="paragraph" w:styleId="TOC7">
    <w:name w:val="toc 7"/>
    <w:basedOn w:val="Normal"/>
    <w:next w:val="Normal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1325"/>
    </w:pPr>
    <w:rPr>
      <w:smallCaps/>
      <w:noProof/>
    </w:rPr>
  </w:style>
  <w:style w:type="paragraph" w:styleId="TOC8">
    <w:name w:val="toc 8"/>
    <w:basedOn w:val="Normal"/>
    <w:next w:val="Normal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1540"/>
    </w:pPr>
    <w:rPr>
      <w:smallCaps/>
      <w:noProof/>
    </w:rPr>
  </w:style>
  <w:style w:type="paragraph" w:styleId="TOC9">
    <w:name w:val="toc 9"/>
    <w:basedOn w:val="Normal"/>
    <w:next w:val="Normal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1760"/>
    </w:pPr>
    <w:rPr>
      <w:smallCaps/>
      <w:noProof/>
    </w:rPr>
  </w:style>
  <w:style w:type="character" w:styleId="Hyperlink">
    <w:name w:val="Hyperlink"/>
    <w:basedOn w:val="DefaultParagraphFont"/>
    <w:uiPriority w:val="99"/>
    <w:semiHidden/>
    <w:unhideWhenUsed/>
    <w:rPr>
      <w:color w:val="000000"/>
      <w:u w:val="single"/>
    </w:rPr>
  </w:style>
  <w:style w:type="character" w:styleId="BookTitle">
    <w:name w:val="Book Title"/>
    <w:basedOn w:val="DefaultParagraphFont"/>
    <w:uiPriority w:val="33"/>
    <w:qFormat/>
    <w:rPr>
      <w:b/>
      <w:bCs/>
      <w:caps w:val="0"/>
      <w:smallCaps/>
      <w:spacing w:val="10"/>
    </w:rPr>
  </w:style>
  <w:style w:type="character" w:styleId="IntenseEmphasis">
    <w:name w:val="Intense Emphasis"/>
    <w:basedOn w:val="DefaultParagraphFont"/>
    <w:uiPriority w:val="21"/>
    <w:qFormat/>
    <w:rPr>
      <w:b/>
      <w:bCs/>
      <w:i/>
      <w:iCs/>
      <w:color w:val="000000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00000"/>
      <w:spacing w:val="5"/>
      <w:u w:val="single"/>
    </w:rPr>
  </w:style>
  <w:style w:type="character" w:styleId="SubtleEmphasis">
    <w:name w:val="Subtle Emphasis"/>
    <w:basedOn w:val="DefaultParagraphFont"/>
    <w:uiPriority w:val="19"/>
    <w:qFormat/>
    <w:rPr>
      <w:b w:val="0"/>
      <w:i/>
      <w:iCs/>
      <w:color w:val="000000"/>
    </w:rPr>
  </w:style>
  <w:style w:type="character" w:styleId="SubtleReference">
    <w:name w:val="Subtle Reference"/>
    <w:basedOn w:val="DefaultParagraphFont"/>
    <w:uiPriority w:val="31"/>
    <w:qFormat/>
    <w:rPr>
      <w:smallCaps/>
      <w:color w:val="000000"/>
      <w:u w:val="single"/>
    </w:rPr>
  </w:style>
  <w:style w:type="paragraph" w:styleId="Closing">
    <w:name w:val="Closing"/>
    <w:basedOn w:val="Normal"/>
    <w:link w:val="ClosingChar"/>
    <w:uiPriority w:val="5"/>
    <w:unhideWhenUsed/>
    <w:pPr>
      <w:spacing w:before="480" w:after="960"/>
      <w:contextualSpacing/>
    </w:pPr>
    <w:rPr>
      <w:b/>
      <w:color w:val="675E47" w:themeColor="text2"/>
    </w:rPr>
  </w:style>
  <w:style w:type="character" w:customStyle="1" w:styleId="ClosingChar">
    <w:name w:val="Closing Char"/>
    <w:basedOn w:val="DefaultParagraphFont"/>
    <w:link w:val="Closing"/>
    <w:uiPriority w:val="5"/>
    <w:rPr>
      <w:b/>
      <w:color w:val="000000"/>
      <w:sz w:val="21"/>
    </w:rPr>
  </w:style>
  <w:style w:type="paragraph" w:customStyle="1" w:styleId="RecipientAddress">
    <w:name w:val="Recipient Address"/>
    <w:basedOn w:val="NoSpacing"/>
    <w:uiPriority w:val="3"/>
    <w:qFormat/>
    <w:pPr>
      <w:spacing w:after="360"/>
      <w:contextualSpacing/>
    </w:pPr>
    <w:rPr>
      <w:color w:val="675E47" w:themeColor="text2"/>
      <w:sz w:val="21"/>
    </w:rPr>
  </w:style>
  <w:style w:type="paragraph" w:styleId="Salutation">
    <w:name w:val="Salutation"/>
    <w:basedOn w:val="NoSpacing"/>
    <w:next w:val="Normal"/>
    <w:link w:val="SalutationChar"/>
    <w:uiPriority w:val="4"/>
    <w:unhideWhenUsed/>
    <w:pPr>
      <w:spacing w:before="480" w:after="320"/>
      <w:contextualSpacing/>
    </w:pPr>
    <w:rPr>
      <w:b/>
      <w:color w:val="675E47" w:themeColor="text2"/>
      <w:sz w:val="21"/>
    </w:rPr>
  </w:style>
  <w:style w:type="character" w:customStyle="1" w:styleId="SalutationChar">
    <w:name w:val="Salutation Char"/>
    <w:basedOn w:val="DefaultParagraphFont"/>
    <w:link w:val="Salutation"/>
    <w:uiPriority w:val="4"/>
    <w:rPr>
      <w:b/>
      <w:color w:val="000000"/>
      <w:sz w:val="21"/>
    </w:rPr>
  </w:style>
  <w:style w:type="paragraph" w:customStyle="1" w:styleId="SenderAddress">
    <w:name w:val="Sender Address"/>
    <w:basedOn w:val="NoSpacing"/>
    <w:uiPriority w:val="2"/>
    <w:qFormat/>
    <w:pPr>
      <w:spacing w:after="36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iCs/>
      <w:color w:val="675E47" w:themeColor="text2"/>
      <w:sz w:val="32"/>
      <w:szCs w:val="24"/>
      <w:lang w:bidi="hi-IN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iCs/>
      <w:color w:val="000000"/>
      <w:sz w:val="32"/>
      <w:szCs w:val="24"/>
      <w:lang w:bidi="hi-IN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olor w:val="675E47" w:themeColor="text2"/>
      <w:kern w:val="28"/>
      <w:sz w:val="80"/>
      <w:szCs w:val="52"/>
      <w14:ligatures w14:val="standard"/>
      <w14:numForm w14:val="oldStyle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000000"/>
      <w:kern w:val="28"/>
      <w:sz w:val="80"/>
      <w:szCs w:val="52"/>
      <w14:ligatures w14:val="standard"/>
      <w14:numForm w14:val="oldStyle"/>
    </w:rPr>
  </w:style>
  <w:style w:type="paragraph" w:styleId="Date">
    <w:name w:val="Date"/>
    <w:basedOn w:val="Normal"/>
    <w:next w:val="Normal"/>
    <w:link w:val="DateChar"/>
    <w:uiPriority w:val="99"/>
    <w:semiHidden/>
    <w:unhideWhenUsed/>
  </w:style>
  <w:style w:type="character" w:customStyle="1" w:styleId="DateChar">
    <w:name w:val="Date Char"/>
    <w:basedOn w:val="DefaultParagraphFont"/>
    <w:link w:val="Date"/>
    <w:uiPriority w:val="99"/>
    <w:semiHidden/>
    <w:rPr>
      <w:rFonts w:cs="Times New Roman"/>
      <w:color w:val="000000"/>
      <w:szCs w:val="20"/>
      <w:lang w:eastAsia="ja-JP" w:bidi="he-IL"/>
    </w:rPr>
  </w:style>
  <w:style w:type="character" w:styleId="PlaceholderText">
    <w:name w:val="Placeholder Text"/>
    <w:basedOn w:val="DefaultParagraphFont"/>
    <w:uiPriority w:val="99"/>
    <w:unhideWhenUsed/>
    <w:rPr>
      <w:color w:val="808080"/>
    </w:rPr>
  </w:style>
  <w:style w:type="paragraph" w:styleId="Signature">
    <w:name w:val="Signature"/>
    <w:basedOn w:val="Normal"/>
    <w:link w:val="SignatureChar"/>
    <w:uiPriority w:val="99"/>
    <w:unhideWhenUsed/>
    <w:pPr>
      <w:contextualSpacing/>
    </w:pPr>
  </w:style>
  <w:style w:type="character" w:customStyle="1" w:styleId="SignatureChar">
    <w:name w:val="Signature Char"/>
    <w:basedOn w:val="DefaultParagraphFont"/>
    <w:link w:val="Signature"/>
    <w:uiPriority w:val="99"/>
    <w:rPr>
      <w:rFonts w:cs="Times New Roman"/>
      <w:color w:val="000000"/>
      <w:szCs w:val="20"/>
      <w:lang w:eastAsia="ja-JP" w:bidi="he-IL"/>
    </w:rPr>
  </w:style>
  <w:style w:type="table" w:customStyle="1" w:styleId="Style6">
    <w:name w:val="Style 6"/>
    <w:basedOn w:val="TableNormal"/>
    <w:uiPriority w:val="26"/>
    <w:pPr>
      <w:spacing w:after="0" w:line="240" w:lineRule="auto"/>
    </w:pPr>
    <w:rPr>
      <w:rFonts w:eastAsia="Times New Roman" w:cs="Times New Roman"/>
      <w:color w:val="2F2B20" w:themeColor="text1"/>
    </w:rPr>
    <w:tblPr>
      <w:tblBorders>
        <w:top w:val="single" w:sz="4" w:space="0" w:color="A9A57C" w:themeColor="accent1"/>
        <w:left w:val="single" w:sz="4" w:space="0" w:color="A9A57C" w:themeColor="accent1"/>
        <w:bottom w:val="single" w:sz="4" w:space="0" w:color="A9A57C" w:themeColor="accent1"/>
        <w:right w:val="single" w:sz="4" w:space="0" w:color="A9A57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CE4" w:themeFill="accent1" w:themeFillTint="33"/>
    </w:tcPr>
    <w:tblStylePr w:type="firstRow">
      <w:rPr>
        <w:b/>
        <w:bCs/>
        <w:color w:val="675E47" w:themeColor="text2"/>
      </w:rPr>
      <w:tblPr/>
      <w:tcPr>
        <w:shd w:val="clear" w:color="auto" w:fill="F6F6F2" w:themeFill="accent1" w:themeFillTint="19"/>
      </w:tcPr>
    </w:tblStylePr>
    <w:tblStylePr w:type="lastRow">
      <w:rPr>
        <w:b/>
        <w:bCs/>
        <w:color w:val="FFFFFF" w:themeColor="background1"/>
      </w:rPr>
      <w:tblPr/>
      <w:tcPr>
        <w:shd w:val="clear" w:color="auto" w:fill="A9A57C" w:themeFill="accent1"/>
      </w:tcPr>
    </w:tblStylePr>
    <w:tblStylePr w:type="firstCol">
      <w:rPr>
        <w:b/>
        <w:bCs/>
        <w:color w:val="675E47" w:themeColor="text2"/>
      </w:rPr>
    </w:tblStylePr>
    <w:tblStylePr w:type="lastCol">
      <w:rPr>
        <w:color w:val="2F2B20" w:themeColor="text1"/>
      </w:rPr>
    </w:tblStylePr>
  </w:style>
  <w:style w:type="paragraph" w:customStyle="1" w:styleId="DateText">
    <w:name w:val="Date Text"/>
    <w:basedOn w:val="Normal"/>
    <w:uiPriority w:val="35"/>
    <w:pPr>
      <w:spacing w:before="720"/>
      <w:contextualSpacing/>
    </w:pPr>
  </w:style>
  <w:style w:type="character" w:customStyle="1" w:styleId="NoSpacingChar">
    <w:name w:val="No Spacing Char"/>
    <w:basedOn w:val="DefaultParagraphFont"/>
    <w:link w:val="NoSpacing"/>
    <w:uiPriority w:val="1"/>
  </w:style>
  <w:style w:type="paragraph" w:styleId="ListParagraph">
    <w:name w:val="List Paragraph"/>
    <w:basedOn w:val="Normal"/>
    <w:uiPriority w:val="34"/>
    <w:qFormat/>
    <w:pPr>
      <w:spacing w:line="240" w:lineRule="auto"/>
      <w:ind w:left="720" w:hanging="288"/>
      <w:contextualSpacing/>
    </w:pPr>
    <w:rPr>
      <w:color w:val="675E47" w:themeColor="text2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rFonts w:eastAsiaTheme="minorEastAsia"/>
      <w:b/>
      <w:bCs/>
      <w:i/>
      <w:iCs/>
      <w:color w:val="000000"/>
      <w:sz w:val="21"/>
      <w:shd w:val="clear" w:color="auto" w:fill="A9A57C" w:themeFill="accent1"/>
      <w:lang w:bidi="hi-IN"/>
      <w14:ligatures w14:val="standard"/>
      <w14:numForm w14:val="oldSty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spacing w:before="480" w:line="264" w:lineRule="auto"/>
      <w:outlineLvl w:val="9"/>
    </w:pPr>
    <w:rPr>
      <w:b/>
      <w:color w:val="000000"/>
      <w:sz w:val="28"/>
      <w14:numForm w14:val="default"/>
    </w:rPr>
  </w:style>
  <w:style w:type="paragraph" w:customStyle="1" w:styleId="PersonalName">
    <w:name w:val="Personal Name"/>
    <w:basedOn w:val="Title"/>
    <w:qFormat/>
    <w:rPr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root\Templates\1033\AdjacencyLetter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Adjacency">
  <a:themeElements>
    <a:clrScheme name="Adjacency">
      <a:dk1>
        <a:srgbClr val="2F2B20"/>
      </a:dk1>
      <a:lt1>
        <a:srgbClr val="FFFFFF"/>
      </a:lt1>
      <a:dk2>
        <a:srgbClr val="675E47"/>
      </a:dk2>
      <a:lt2>
        <a:srgbClr val="DFDCB7"/>
      </a:lt2>
      <a:accent1>
        <a:srgbClr val="A9A57C"/>
      </a:accent1>
      <a:accent2>
        <a:srgbClr val="9CBEBD"/>
      </a:accent2>
      <a:accent3>
        <a:srgbClr val="D2CB6C"/>
      </a:accent3>
      <a:accent4>
        <a:srgbClr val="95A39D"/>
      </a:accent4>
      <a:accent5>
        <a:srgbClr val="C89F5D"/>
      </a:accent5>
      <a:accent6>
        <a:srgbClr val="B1A089"/>
      </a:accent6>
      <a:hlink>
        <a:srgbClr val="D25814"/>
      </a:hlink>
      <a:folHlink>
        <a:srgbClr val="849A0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djacency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75000">
              <a:schemeClr val="phClr">
                <a:shade val="100000"/>
                <a:satMod val="115000"/>
              </a:schemeClr>
            </a:gs>
            <a:gs pos="100000">
              <a:schemeClr val="phClr">
                <a:shade val="70000"/>
                <a:satMod val="130000"/>
              </a:schemeClr>
            </a:gs>
          </a:gsLst>
          <a:path path="circle">
            <a:fillToRect l="20000" t="50000" r="100000" b="5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tint val="97000"/>
              </a:schemeClr>
              <a:schemeClr val="phClr">
                <a:shade val="96000"/>
              </a:schemeClr>
            </a:duotone>
          </a:blip>
          <a:tile tx="0" ty="0" sx="32000" sy="32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/>
</outs:outSpaceData>
</file>

<file path=customXml/item2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3.xml><?xml version="1.0" encoding="utf-8"?>
<b:Sources xmlns:b="http://schemas.microsoft.com/office/word/2004/10/bibliography" xmlns="http://schemas.microsoft.com/office/word/2004/10/bibliography"/>
</file>

<file path=customXml/item4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72DDDD-EF00-4AE5-AFBA-4A4AE8527F10}">
  <ds:schemaRefs>
    <ds:schemaRef ds:uri="http://schemas.microsoft.com/office/2009/outspace/metadata"/>
  </ds:schemaRefs>
</ds:datastoreItem>
</file>

<file path=customXml/itemProps2.xml><?xml version="1.0" encoding="utf-8"?>
<ds:datastoreItem xmlns:ds="http://schemas.openxmlformats.org/officeDocument/2006/customXml" ds:itemID="{8A90BD7C-A107-473D-9CEC-88442B1DCEDA}">
  <ds:schemaRefs>
    <ds:schemaRef ds:uri="http://schemas.microsoft.com/office/2006/coverPageProps"/>
  </ds:schemaRefs>
</ds:datastoreItem>
</file>

<file path=customXml/itemProps3.xml><?xml version="1.0" encoding="utf-8"?>
<ds:datastoreItem xmlns:ds="http://schemas.openxmlformats.org/officeDocument/2006/customXml" ds:itemID="{C2CF5E3A-7B6D-49D9-98D1-497DE9185669}">
  <ds:schemaRefs>
    <ds:schemaRef ds:uri="http://schemas.microsoft.com/office/word/2004/10/bibliography"/>
  </ds:schemaRefs>
</ds:datastoreItem>
</file>

<file path=customXml/itemProps4.xml><?xml version="1.0" encoding="utf-8"?>
<ds:datastoreItem xmlns:ds="http://schemas.openxmlformats.org/officeDocument/2006/customXml" ds:itemID="{3E5B156C-8B4B-4EC5-91BA-1AFE648BA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AdjacencyLetter</Template>
  <TotalTime>57</TotalTime>
  <Pages>2</Pages>
  <Words>346</Words>
  <Characters>1973</Characters>
  <Application>Microsoft Office Word</Application>
  <DocSecurity>8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Melton – UTURN193 RFERRAL FORM</Company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Norman Vella</dc:creator>
  <cp:lastModifiedBy>Alisha Yonzon</cp:lastModifiedBy>
  <cp:revision>4</cp:revision>
  <dcterms:created xsi:type="dcterms:W3CDTF">2023-07-26T02:33:00Z</dcterms:created>
  <dcterms:modified xsi:type="dcterms:W3CDTF">2025-04-15T00:56:00Z</dcterms:modified>
</cp:coreProperties>
</file>